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jc w:val="center"/>
      </w:pPr>
      <w:r>
        <w:rPr>
          <w:rFonts w:ascii="Times New Roman" w:eastAsia="Times New Roman" w:hAnsi="Times New Roman" w:cs="Times New Roman"/>
          <w:b/>
          <w:bCs/>
        </w:rPr>
        <w:t xml:space="preserve">ПОСТАНОВЛЕНИЕ </w:t>
      </w:r>
    </w:p>
    <w:p>
      <w:pPr>
        <w:spacing w:before="0" w:after="0"/>
        <w:jc w:val="center"/>
      </w:pPr>
      <w:r>
        <w:rPr>
          <w:rFonts w:ascii="Times New Roman" w:eastAsia="Times New Roman" w:hAnsi="Times New Roman" w:cs="Times New Roman"/>
        </w:rPr>
        <w:t>о назначении административного наказания</w:t>
      </w:r>
    </w:p>
    <w:p>
      <w:pPr>
        <w:spacing w:before="0" w:after="0"/>
        <w:jc w:val="center"/>
      </w:pPr>
    </w:p>
    <w:p>
      <w:pPr>
        <w:spacing w:before="0" w:after="0"/>
        <w:jc w:val="both"/>
        <w:rPr>
          <w:sz w:val="24"/>
          <w:szCs w:val="24"/>
        </w:rPr>
      </w:pPr>
      <w:r>
        <w:rPr>
          <w:rFonts w:ascii="Times New Roman" w:eastAsia="Times New Roman" w:hAnsi="Times New Roman" w:cs="Times New Roman"/>
        </w:rPr>
        <w:t>г. Ханты-Мансийск</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30 </w:t>
      </w:r>
      <w:r>
        <w:rPr>
          <w:rFonts w:ascii="Times New Roman" w:eastAsia="Times New Roman" w:hAnsi="Times New Roman" w:cs="Times New Roman"/>
        </w:rPr>
        <w:t xml:space="preserve">августа </w:t>
      </w:r>
      <w:r>
        <w:rPr>
          <w:rFonts w:ascii="Times New Roman" w:eastAsia="Times New Roman" w:hAnsi="Times New Roman" w:cs="Times New Roman"/>
        </w:rPr>
        <w:t xml:space="preserve"> </w:t>
      </w:r>
      <w:r>
        <w:rPr>
          <w:rFonts w:ascii="Times New Roman" w:eastAsia="Times New Roman" w:hAnsi="Times New Roman" w:cs="Times New Roman"/>
        </w:rPr>
        <w:t>2024</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года</w:t>
      </w:r>
      <w:r>
        <w:rPr>
          <w:rFonts w:ascii="Times New Roman" w:eastAsia="Times New Roman" w:hAnsi="Times New Roman" w:cs="Times New Roman"/>
        </w:rPr>
        <w:t xml:space="preserve">  </w:t>
      </w:r>
    </w:p>
    <w:p>
      <w:pPr>
        <w:spacing w:before="0" w:after="0"/>
        <w:jc w:val="both"/>
      </w:pPr>
      <w:r>
        <w:rPr>
          <w:rFonts w:ascii="Times New Roman" w:eastAsia="Times New Roman" w:hAnsi="Times New Roman" w:cs="Times New Roman"/>
        </w:rPr>
        <w:t> </w:t>
      </w:r>
    </w:p>
    <w:p>
      <w:pPr>
        <w:spacing w:before="0" w:after="0"/>
        <w:ind w:firstLine="720"/>
        <w:jc w:val="both"/>
      </w:pPr>
      <w:r>
        <w:rPr>
          <w:rFonts w:ascii="Times New Roman" w:eastAsia="Times New Roman" w:hAnsi="Times New Roman" w:cs="Times New Roman"/>
        </w:rPr>
        <w:t>Мировой судья судебного участка № 1 Ханты-Мансийского судебного района Ханты-Мансийского автоно</w:t>
      </w:r>
      <w:r>
        <w:rPr>
          <w:rFonts w:ascii="Times New Roman" w:eastAsia="Times New Roman" w:hAnsi="Times New Roman" w:cs="Times New Roman"/>
        </w:rPr>
        <w:t>много округа – Югры Худяков Андрей Викторович</w:t>
      </w:r>
      <w:r>
        <w:rPr>
          <w:rFonts w:ascii="Times New Roman" w:eastAsia="Times New Roman" w:hAnsi="Times New Roman" w:cs="Times New Roman"/>
        </w:rPr>
        <w:t xml:space="preserve">, </w:t>
      </w:r>
    </w:p>
    <w:p>
      <w:pPr>
        <w:spacing w:before="0" w:after="0"/>
        <w:ind w:firstLine="720"/>
        <w:jc w:val="both"/>
      </w:pPr>
      <w:r>
        <w:rPr>
          <w:rFonts w:ascii="Times New Roman" w:eastAsia="Times New Roman" w:hAnsi="Times New Roman" w:cs="Times New Roman"/>
        </w:rPr>
        <w:t>рассмотрев в открытом судебн</w:t>
      </w:r>
      <w:r>
        <w:rPr>
          <w:rFonts w:ascii="Times New Roman" w:eastAsia="Times New Roman" w:hAnsi="Times New Roman" w:cs="Times New Roman"/>
        </w:rPr>
        <w:t>ом заседании в помещении мирового судьи судебного участка № 1</w:t>
      </w:r>
      <w:r>
        <w:rPr>
          <w:rFonts w:ascii="Times New Roman" w:eastAsia="Times New Roman" w:hAnsi="Times New Roman" w:cs="Times New Roman"/>
        </w:rPr>
        <w:t xml:space="preserve"> Ханты-Мансийского судебного района дело об административном правонарушении </w:t>
      </w:r>
      <w:r>
        <w:rPr>
          <w:rFonts w:ascii="Times New Roman" w:eastAsia="Times New Roman" w:hAnsi="Times New Roman" w:cs="Times New Roman"/>
        </w:rPr>
        <w:t xml:space="preserve">№ </w:t>
      </w:r>
      <w:r>
        <w:rPr>
          <w:rFonts w:ascii="Times New Roman" w:eastAsia="Times New Roman" w:hAnsi="Times New Roman" w:cs="Times New Roman"/>
          <w:b/>
          <w:bCs/>
        </w:rPr>
        <w:t>5-</w:t>
      </w:r>
      <w:r>
        <w:rPr>
          <w:rFonts w:ascii="Times New Roman" w:eastAsia="Times New Roman" w:hAnsi="Times New Roman" w:cs="Times New Roman"/>
          <w:b/>
          <w:bCs/>
        </w:rPr>
        <w:t>1218-2804</w:t>
      </w:r>
      <w:r>
        <w:rPr>
          <w:rFonts w:ascii="Times New Roman" w:eastAsia="Times New Roman" w:hAnsi="Times New Roman" w:cs="Times New Roman"/>
          <w:b/>
          <w:bCs/>
        </w:rPr>
        <w:t>/2024</w:t>
      </w:r>
      <w:r>
        <w:rPr>
          <w:rFonts w:ascii="Times New Roman" w:eastAsia="Times New Roman" w:hAnsi="Times New Roman" w:cs="Times New Roman"/>
        </w:rPr>
        <w:t>, возбужденное по ч.1 ст.12.26</w:t>
      </w:r>
      <w:r>
        <w:rPr>
          <w:rFonts w:ascii="Times New Roman" w:eastAsia="Times New Roman" w:hAnsi="Times New Roman" w:cs="Times New Roman"/>
        </w:rPr>
        <w:t xml:space="preserve"> КоАП РФ в отношении</w:t>
      </w:r>
      <w:r>
        <w:rPr>
          <w:rFonts w:ascii="Times New Roman" w:eastAsia="Times New Roman" w:hAnsi="Times New Roman" w:cs="Times New Roman"/>
        </w:rPr>
        <w:t xml:space="preserve">  </w:t>
      </w:r>
      <w:r>
        <w:rPr>
          <w:rFonts w:ascii="Times New Roman" w:eastAsia="Times New Roman" w:hAnsi="Times New Roman" w:cs="Times New Roman"/>
          <w:b/>
          <w:bCs/>
        </w:rPr>
        <w:t>Плесовских Глеба Владиславовича</w:t>
      </w:r>
      <w:r>
        <w:rPr>
          <w:rFonts w:ascii="Times New Roman" w:eastAsia="Times New Roman" w:hAnsi="Times New Roman" w:cs="Times New Roman"/>
          <w:b/>
          <w:bCs/>
        </w:rPr>
        <w:t xml:space="preserve">, </w:t>
      </w:r>
      <w:r>
        <w:rPr>
          <w:rFonts w:ascii="Times New Roman" w:eastAsia="Times New Roman" w:hAnsi="Times New Roman" w:cs="Times New Roman"/>
        </w:rPr>
        <w:t xml:space="preserve"> </w:t>
      </w:r>
      <w:r>
        <w:rPr>
          <w:rStyle w:val="cat-UserDefinedgrp-32rplc-7"/>
          <w:rFonts w:ascii="Times New Roman" w:eastAsia="Times New Roman" w:hAnsi="Times New Roman" w:cs="Times New Roman"/>
        </w:rPr>
        <w:t>...</w:t>
      </w:r>
      <w:r>
        <w:rPr>
          <w:rFonts w:ascii="Times New Roman" w:eastAsia="Times New Roman" w:hAnsi="Times New Roman" w:cs="Times New Roman"/>
        </w:rPr>
        <w:t xml:space="preserve"> </w:t>
      </w:r>
    </w:p>
    <w:p>
      <w:pPr>
        <w:spacing w:before="0" w:after="0"/>
        <w:ind w:firstLine="720"/>
        <w:jc w:val="both"/>
      </w:pPr>
    </w:p>
    <w:p>
      <w:pPr>
        <w:spacing w:before="0" w:after="0"/>
        <w:ind w:firstLine="720"/>
        <w:jc w:val="center"/>
      </w:pPr>
      <w:r>
        <w:rPr>
          <w:rFonts w:ascii="Times New Roman" w:eastAsia="Times New Roman" w:hAnsi="Times New Roman" w:cs="Times New Roman"/>
          <w:b/>
          <w:bCs/>
        </w:rPr>
        <w:t>УСТАНОВИЛ</w:t>
      </w:r>
      <w:r>
        <w:rPr>
          <w:rFonts w:ascii="Times New Roman" w:eastAsia="Times New Roman" w:hAnsi="Times New Roman" w:cs="Times New Roman"/>
        </w:rPr>
        <w:t>:</w:t>
      </w:r>
    </w:p>
    <w:p>
      <w:pPr>
        <w:spacing w:before="0" w:after="0"/>
        <w:ind w:firstLine="720"/>
        <w:jc w:val="center"/>
      </w:pPr>
    </w:p>
    <w:p>
      <w:pPr>
        <w:spacing w:before="0" w:after="0"/>
        <w:ind w:firstLine="708"/>
        <w:jc w:val="both"/>
      </w:pPr>
      <w:r>
        <w:rPr>
          <w:rFonts w:ascii="Times New Roman" w:eastAsia="Times New Roman" w:hAnsi="Times New Roman" w:cs="Times New Roman"/>
        </w:rPr>
        <w:t>Плесовских Г.В</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17.12.2023</w:t>
      </w:r>
      <w:r>
        <w:rPr>
          <w:rFonts w:ascii="Times New Roman" w:eastAsia="Times New Roman" w:hAnsi="Times New Roman" w:cs="Times New Roman"/>
        </w:rPr>
        <w:t xml:space="preserve"> года в</w:t>
      </w:r>
      <w:r>
        <w:rPr>
          <w:rFonts w:ascii="Times New Roman" w:eastAsia="Times New Roman" w:hAnsi="Times New Roman" w:cs="Times New Roman"/>
        </w:rPr>
        <w:t xml:space="preserve"> </w:t>
      </w:r>
      <w:r>
        <w:rPr>
          <w:rFonts w:ascii="Times New Roman" w:eastAsia="Times New Roman" w:hAnsi="Times New Roman" w:cs="Times New Roman"/>
        </w:rPr>
        <w:t>05</w:t>
      </w:r>
      <w:r>
        <w:rPr>
          <w:rFonts w:ascii="Times New Roman" w:eastAsia="Times New Roman" w:hAnsi="Times New Roman" w:cs="Times New Roman"/>
        </w:rPr>
        <w:t xml:space="preserve"> час. </w:t>
      </w:r>
      <w:r>
        <w:rPr>
          <w:rFonts w:ascii="Times New Roman" w:eastAsia="Times New Roman" w:hAnsi="Times New Roman" w:cs="Times New Roman"/>
        </w:rPr>
        <w:t>00</w:t>
      </w:r>
      <w:r>
        <w:rPr>
          <w:rFonts w:ascii="Times New Roman" w:eastAsia="Times New Roman" w:hAnsi="Times New Roman" w:cs="Times New Roman"/>
        </w:rPr>
        <w:t xml:space="preserve"> мин. управля</w:t>
      </w:r>
      <w:r>
        <w:rPr>
          <w:rFonts w:ascii="Times New Roman" w:eastAsia="Times New Roman" w:hAnsi="Times New Roman" w:cs="Times New Roman"/>
        </w:rPr>
        <w:t>л</w:t>
      </w:r>
      <w:r>
        <w:rPr>
          <w:rFonts w:ascii="Times New Roman" w:eastAsia="Times New Roman" w:hAnsi="Times New Roman" w:cs="Times New Roman"/>
        </w:rPr>
        <w:t xml:space="preserve"> автомобилем</w:t>
      </w:r>
      <w:r>
        <w:rPr>
          <w:rFonts w:ascii="Times New Roman" w:eastAsia="Times New Roman" w:hAnsi="Times New Roman" w:cs="Times New Roman"/>
        </w:rPr>
        <w:t xml:space="preserve"> </w:t>
      </w:r>
      <w:r>
        <w:rPr>
          <w:rStyle w:val="cat-UserDefinedgrp-25rplc-14"/>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г.н</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Style w:val="cat-UserDefinedgrp-33rplc-15"/>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86</w:t>
      </w:r>
      <w:r>
        <w:rPr>
          <w:rFonts w:ascii="Times New Roman" w:eastAsia="Times New Roman" w:hAnsi="Times New Roman" w:cs="Times New Roman"/>
        </w:rPr>
        <w:t xml:space="preserve"> </w:t>
      </w:r>
      <w:r>
        <w:rPr>
          <w:rFonts w:ascii="Times New Roman" w:eastAsia="Times New Roman" w:hAnsi="Times New Roman" w:cs="Times New Roman"/>
        </w:rPr>
        <w:t xml:space="preserve">по ул. </w:t>
      </w:r>
      <w:r>
        <w:rPr>
          <w:rFonts w:ascii="Times New Roman" w:eastAsia="Times New Roman" w:hAnsi="Times New Roman" w:cs="Times New Roman"/>
        </w:rPr>
        <w:t>Георгия Величко в районе д.7</w:t>
      </w:r>
      <w:r>
        <w:rPr>
          <w:rFonts w:ascii="Times New Roman" w:eastAsia="Times New Roman" w:hAnsi="Times New Roman" w:cs="Times New Roman"/>
        </w:rPr>
        <w:t xml:space="preserve"> в </w:t>
      </w:r>
      <w:r>
        <w:rPr>
          <w:rFonts w:ascii="Times New Roman" w:eastAsia="Times New Roman" w:hAnsi="Times New Roman" w:cs="Times New Roman"/>
        </w:rPr>
        <w:t>г.Ханты-</w:t>
      </w:r>
      <w:r>
        <w:rPr>
          <w:rFonts w:ascii="Times New Roman" w:eastAsia="Times New Roman" w:hAnsi="Times New Roman" w:cs="Times New Roman"/>
        </w:rPr>
        <w:t>Мансийске</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в</w:t>
      </w:r>
      <w:r>
        <w:rPr>
          <w:rFonts w:ascii="Times New Roman" w:eastAsia="Times New Roman" w:hAnsi="Times New Roman" w:cs="Times New Roman"/>
        </w:rPr>
        <w:t xml:space="preserve"> нарушение п. 2.3.2</w:t>
      </w:r>
      <w:r>
        <w:rPr>
          <w:rFonts w:ascii="Times New Roman" w:eastAsia="Times New Roman" w:hAnsi="Times New Roman" w:cs="Times New Roman"/>
        </w:rPr>
        <w:t xml:space="preserve">. ПДД при наличии достаточных оснований </w:t>
      </w:r>
      <w:r>
        <w:rPr>
          <w:rFonts w:ascii="Times New Roman" w:eastAsia="Times New Roman" w:hAnsi="Times New Roman" w:cs="Times New Roman"/>
        </w:rPr>
        <w:t>17.12.2023</w:t>
      </w:r>
      <w:r>
        <w:rPr>
          <w:rFonts w:ascii="Times New Roman" w:eastAsia="Times New Roman" w:hAnsi="Times New Roman" w:cs="Times New Roman"/>
        </w:rPr>
        <w:t xml:space="preserve">  </w:t>
      </w:r>
      <w:r>
        <w:rPr>
          <w:rFonts w:ascii="Times New Roman" w:eastAsia="Times New Roman" w:hAnsi="Times New Roman" w:cs="Times New Roman"/>
        </w:rPr>
        <w:t xml:space="preserve">года в </w:t>
      </w:r>
      <w:r>
        <w:rPr>
          <w:rFonts w:ascii="Times New Roman" w:eastAsia="Times New Roman" w:hAnsi="Times New Roman" w:cs="Times New Roman"/>
        </w:rPr>
        <w:t>06</w:t>
      </w:r>
      <w:r>
        <w:rPr>
          <w:rFonts w:ascii="Times New Roman" w:eastAsia="Times New Roman" w:hAnsi="Times New Roman" w:cs="Times New Roman"/>
        </w:rPr>
        <w:t xml:space="preserve"> час. </w:t>
      </w:r>
      <w:r>
        <w:rPr>
          <w:rFonts w:ascii="Times New Roman" w:eastAsia="Times New Roman" w:hAnsi="Times New Roman" w:cs="Times New Roman"/>
        </w:rPr>
        <w:t>06</w:t>
      </w:r>
      <w:r>
        <w:rPr>
          <w:rFonts w:ascii="Times New Roman" w:eastAsia="Times New Roman" w:hAnsi="Times New Roman" w:cs="Times New Roman"/>
        </w:rPr>
        <w:t xml:space="preserve"> </w:t>
      </w:r>
      <w:r>
        <w:rPr>
          <w:rFonts w:ascii="Times New Roman" w:eastAsia="Times New Roman" w:hAnsi="Times New Roman" w:cs="Times New Roman"/>
        </w:rPr>
        <w:t xml:space="preserve">мин. </w:t>
      </w:r>
      <w:r>
        <w:rPr>
          <w:rFonts w:ascii="Times New Roman" w:eastAsia="Times New Roman" w:hAnsi="Times New Roman" w:cs="Times New Roman"/>
        </w:rPr>
        <w:t xml:space="preserve">по адресу </w:t>
      </w:r>
      <w:r>
        <w:rPr>
          <w:rFonts w:ascii="Times New Roman" w:eastAsia="Times New Roman" w:hAnsi="Times New Roman" w:cs="Times New Roman"/>
        </w:rPr>
        <w:t>г.Ханты-Мансийск</w:t>
      </w:r>
      <w:r>
        <w:rPr>
          <w:rFonts w:ascii="Times New Roman" w:eastAsia="Times New Roman" w:hAnsi="Times New Roman" w:cs="Times New Roman"/>
        </w:rPr>
        <w:t xml:space="preserve">, </w:t>
      </w:r>
      <w:r>
        <w:rPr>
          <w:rFonts w:ascii="Times New Roman" w:eastAsia="Times New Roman" w:hAnsi="Times New Roman" w:cs="Times New Roman"/>
        </w:rPr>
        <w:t xml:space="preserve">ул. </w:t>
      </w:r>
      <w:r>
        <w:rPr>
          <w:rFonts w:ascii="Times New Roman" w:eastAsia="Times New Roman" w:hAnsi="Times New Roman" w:cs="Times New Roman"/>
        </w:rPr>
        <w:t>Георгия Величко в районе д.</w:t>
      </w:r>
      <w:r>
        <w:rPr>
          <w:rFonts w:ascii="Times New Roman" w:eastAsia="Times New Roman" w:hAnsi="Times New Roman" w:cs="Times New Roman"/>
        </w:rPr>
        <w:t xml:space="preserve">7 </w:t>
      </w:r>
      <w:r>
        <w:rPr>
          <w:rFonts w:ascii="Times New Roman" w:eastAsia="Times New Roman" w:hAnsi="Times New Roman" w:cs="Times New Roman"/>
        </w:rPr>
        <w:t xml:space="preserve"> </w:t>
      </w:r>
      <w:r>
        <w:rPr>
          <w:rFonts w:ascii="Times New Roman" w:eastAsia="Times New Roman" w:hAnsi="Times New Roman" w:cs="Times New Roman"/>
        </w:rPr>
        <w:t>не</w:t>
      </w:r>
      <w:r>
        <w:rPr>
          <w:rFonts w:ascii="Times New Roman" w:eastAsia="Times New Roman" w:hAnsi="Times New Roman" w:cs="Times New Roman"/>
        </w:rPr>
        <w:t xml:space="preserve"> выполнил законные требования сотрудников полиции о прохождении медицинского </w:t>
      </w:r>
      <w:r>
        <w:rPr>
          <w:rFonts w:ascii="Times New Roman" w:eastAsia="Times New Roman" w:hAnsi="Times New Roman" w:cs="Times New Roman"/>
        </w:rPr>
        <w:t>освидетельствования на состояние опьянения.</w:t>
      </w:r>
      <w:r>
        <w:rPr>
          <w:rFonts w:ascii="Times New Roman" w:eastAsia="Times New Roman" w:hAnsi="Times New Roman" w:cs="Times New Roman"/>
        </w:rPr>
        <w:t xml:space="preserve">    </w:t>
      </w:r>
      <w:r>
        <w:rPr>
          <w:rFonts w:ascii="Times New Roman" w:eastAsia="Times New Roman" w:hAnsi="Times New Roman" w:cs="Times New Roman"/>
        </w:rPr>
        <w:t xml:space="preserve"> </w:t>
      </w:r>
    </w:p>
    <w:p>
      <w:pPr>
        <w:spacing w:before="0" w:after="0"/>
        <w:ind w:firstLine="708"/>
        <w:jc w:val="both"/>
      </w:pPr>
      <w:r>
        <w:rPr>
          <w:rFonts w:ascii="Times New Roman" w:eastAsia="Times New Roman" w:hAnsi="Times New Roman" w:cs="Times New Roman"/>
        </w:rPr>
        <w:t xml:space="preserve">В судебное заседание </w:t>
      </w:r>
      <w:r>
        <w:rPr>
          <w:rFonts w:ascii="Times New Roman" w:eastAsia="Times New Roman" w:hAnsi="Times New Roman" w:cs="Times New Roman"/>
        </w:rPr>
        <w:t>Плесовских Г.В</w:t>
      </w:r>
      <w:r>
        <w:rPr>
          <w:rFonts w:ascii="Times New Roman" w:eastAsia="Times New Roman" w:hAnsi="Times New Roman" w:cs="Times New Roman"/>
        </w:rPr>
        <w:t xml:space="preserve">. не явился, о месте и времени рассмотрения дела был надлежаще уведомлен. Ходатайство об отложении рассмотрения дела от него не поступило, уважительная причина его неявки судом не установлена. Предоставленной ему возможностью реализовать свое право на судебную защиту как лично, так и через своего представителя, будучи извещенным о судебном </w:t>
      </w:r>
      <w:r>
        <w:rPr>
          <w:rFonts w:ascii="Times New Roman" w:eastAsia="Times New Roman" w:hAnsi="Times New Roman" w:cs="Times New Roman"/>
        </w:rPr>
        <w:t>заседании,</w:t>
      </w:r>
      <w:r>
        <w:rPr>
          <w:rFonts w:ascii="Times New Roman" w:eastAsia="Times New Roman" w:hAnsi="Times New Roman" w:cs="Times New Roman"/>
        </w:rPr>
        <w:t xml:space="preserve">  </w:t>
      </w:r>
      <w:r>
        <w:rPr>
          <w:rFonts w:ascii="Times New Roman" w:eastAsia="Times New Roman" w:hAnsi="Times New Roman" w:cs="Times New Roman"/>
        </w:rPr>
        <w:t>не</w:t>
      </w:r>
      <w:r>
        <w:rPr>
          <w:rFonts w:ascii="Times New Roman" w:eastAsia="Times New Roman" w:hAnsi="Times New Roman" w:cs="Times New Roman"/>
        </w:rPr>
        <w:t xml:space="preserve"> воспользовался.</w:t>
      </w:r>
    </w:p>
    <w:p>
      <w:pPr>
        <w:spacing w:before="0" w:after="0"/>
        <w:ind w:firstLine="708"/>
        <w:jc w:val="both"/>
      </w:pPr>
      <w:r>
        <w:rPr>
          <w:rFonts w:ascii="Times New Roman" w:eastAsia="Times New Roman" w:hAnsi="Times New Roman" w:cs="Times New Roman"/>
        </w:rPr>
        <w:t xml:space="preserve">В соответствии с частью </w:t>
      </w:r>
      <w:r>
        <w:rPr>
          <w:rFonts w:ascii="Times New Roman" w:eastAsia="Times New Roman" w:hAnsi="Times New Roman" w:cs="Times New Roman"/>
        </w:rPr>
        <w:t>2</w:t>
      </w:r>
      <w:r>
        <w:rPr>
          <w:rFonts w:ascii="Times New Roman" w:eastAsia="Times New Roman" w:hAnsi="Times New Roman" w:cs="Times New Roman"/>
        </w:rPr>
        <w:t xml:space="preserve">  </w:t>
      </w:r>
      <w:r>
        <w:rPr>
          <w:rFonts w:ascii="Times New Roman" w:eastAsia="Times New Roman" w:hAnsi="Times New Roman" w:cs="Times New Roman"/>
        </w:rPr>
        <w:t>ст.</w:t>
      </w:r>
      <w:r>
        <w:rPr>
          <w:rFonts w:ascii="Times New Roman" w:eastAsia="Times New Roman" w:hAnsi="Times New Roman" w:cs="Times New Roman"/>
        </w:rPr>
        <w:t xml:space="preserve"> 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w:t>
      </w:r>
      <w:r>
        <w:rPr>
          <w:rFonts w:ascii="Times New Roman" w:eastAsia="Times New Roman" w:hAnsi="Times New Roman" w:cs="Times New Roman"/>
        </w:rPr>
        <w:t xml:space="preserve">  </w:t>
      </w:r>
      <w:r>
        <w:rPr>
          <w:rFonts w:ascii="Times New Roman" w:eastAsia="Times New Roman" w:hAnsi="Times New Roman" w:cs="Times New Roman"/>
        </w:rPr>
        <w:t xml:space="preserve">Указанных обстоятельств судом не установлено, и мировой судья продолжил рассмотрение в отсутствие лица привлекаемого к административной ответственности. </w:t>
      </w:r>
      <w:r>
        <w:rPr>
          <w:rFonts w:ascii="Times New Roman" w:eastAsia="Times New Roman" w:hAnsi="Times New Roman" w:cs="Times New Roman"/>
        </w:rPr>
        <w:t xml:space="preserve"> </w:t>
      </w:r>
    </w:p>
    <w:p>
      <w:pPr>
        <w:spacing w:before="0" w:after="0"/>
        <w:ind w:firstLine="708"/>
        <w:jc w:val="both"/>
      </w:pPr>
      <w:r>
        <w:rPr>
          <w:rFonts w:ascii="Times New Roman" w:eastAsia="Times New Roman" w:hAnsi="Times New Roman" w:cs="Times New Roman"/>
        </w:rPr>
        <w:t>И</w:t>
      </w:r>
      <w:r>
        <w:rPr>
          <w:rFonts w:ascii="Times New Roman" w:eastAsia="Times New Roman" w:hAnsi="Times New Roman" w:cs="Times New Roman"/>
        </w:rPr>
        <w:t>зучив и проанализировав письменные материалы дела, мировой судья установил следующее:</w:t>
      </w:r>
    </w:p>
    <w:p>
      <w:pPr>
        <w:spacing w:before="0" w:after="0"/>
        <w:ind w:firstLine="708"/>
        <w:jc w:val="both"/>
      </w:pPr>
      <w:r>
        <w:rPr>
          <w:rFonts w:ascii="Times New Roman" w:eastAsia="Times New Roman" w:hAnsi="Times New Roman" w:cs="Times New Roman"/>
        </w:rPr>
        <w:t xml:space="preserve">Виновность </w:t>
      </w:r>
      <w:r>
        <w:rPr>
          <w:rFonts w:ascii="Times New Roman" w:eastAsia="Times New Roman" w:hAnsi="Times New Roman" w:cs="Times New Roman"/>
        </w:rPr>
        <w:t>Плесовских Г.В</w:t>
      </w:r>
      <w:r>
        <w:rPr>
          <w:rFonts w:ascii="Times New Roman" w:eastAsia="Times New Roman" w:hAnsi="Times New Roman" w:cs="Times New Roman"/>
        </w:rPr>
        <w:t xml:space="preserve">. </w:t>
      </w:r>
      <w:r>
        <w:rPr>
          <w:rFonts w:ascii="Times New Roman" w:eastAsia="Times New Roman" w:hAnsi="Times New Roman" w:cs="Times New Roman"/>
        </w:rPr>
        <w:t xml:space="preserve">в совершении вышеуказанных </w:t>
      </w:r>
      <w:r>
        <w:rPr>
          <w:rFonts w:ascii="Times New Roman" w:eastAsia="Times New Roman" w:hAnsi="Times New Roman" w:cs="Times New Roman"/>
        </w:rPr>
        <w:t>действий</w:t>
      </w:r>
      <w:r>
        <w:rPr>
          <w:rFonts w:ascii="Times New Roman" w:eastAsia="Times New Roman" w:hAnsi="Times New Roman" w:cs="Times New Roman"/>
        </w:rPr>
        <w:t xml:space="preserve">  </w:t>
      </w:r>
      <w:r>
        <w:rPr>
          <w:rFonts w:ascii="Times New Roman" w:eastAsia="Times New Roman" w:hAnsi="Times New Roman" w:cs="Times New Roman"/>
        </w:rPr>
        <w:t>подтверждается</w:t>
      </w:r>
      <w:r>
        <w:rPr>
          <w:rFonts w:ascii="Times New Roman" w:eastAsia="Times New Roman" w:hAnsi="Times New Roman" w:cs="Times New Roman"/>
        </w:rPr>
        <w:t xml:space="preserve"> исследованными</w:t>
      </w:r>
      <w:r>
        <w:rPr>
          <w:rFonts w:ascii="Times New Roman" w:eastAsia="Times New Roman" w:hAnsi="Times New Roman" w:cs="Times New Roman"/>
        </w:rPr>
        <w:t xml:space="preserve"> судом: </w:t>
      </w:r>
    </w:p>
    <w:p>
      <w:pPr>
        <w:spacing w:before="0" w:after="0"/>
        <w:ind w:firstLine="708"/>
        <w:jc w:val="both"/>
      </w:pPr>
      <w:r>
        <w:rPr>
          <w:rFonts w:ascii="Times New Roman" w:eastAsia="Times New Roman" w:hAnsi="Times New Roman" w:cs="Times New Roman"/>
        </w:rPr>
        <w:t xml:space="preserve">- протоколом об административном правонарушении от </w:t>
      </w:r>
      <w:r>
        <w:rPr>
          <w:rFonts w:ascii="Times New Roman" w:eastAsia="Times New Roman" w:hAnsi="Times New Roman" w:cs="Times New Roman"/>
        </w:rPr>
        <w:t>19.07</w:t>
      </w:r>
      <w:r>
        <w:rPr>
          <w:rFonts w:ascii="Times New Roman" w:eastAsia="Times New Roman" w:hAnsi="Times New Roman" w:cs="Times New Roman"/>
        </w:rPr>
        <w:t>.2024</w:t>
      </w:r>
      <w:r>
        <w:rPr>
          <w:rFonts w:ascii="Times New Roman" w:eastAsia="Times New Roman" w:hAnsi="Times New Roman" w:cs="Times New Roman"/>
        </w:rPr>
        <w:t xml:space="preserve"> г., согласно которого </w:t>
      </w:r>
      <w:r>
        <w:rPr>
          <w:rFonts w:ascii="Times New Roman" w:eastAsia="Times New Roman" w:hAnsi="Times New Roman" w:cs="Times New Roman"/>
        </w:rPr>
        <w:t>Плесовских Г.В.</w:t>
      </w:r>
      <w:r>
        <w:rPr>
          <w:rFonts w:ascii="Times New Roman" w:eastAsia="Times New Roman" w:hAnsi="Times New Roman" w:cs="Times New Roman"/>
        </w:rPr>
        <w:t xml:space="preserve">  </w:t>
      </w:r>
      <w:r>
        <w:rPr>
          <w:rFonts w:ascii="Times New Roman" w:eastAsia="Times New Roman" w:hAnsi="Times New Roman" w:cs="Times New Roman"/>
        </w:rPr>
        <w:t xml:space="preserve">17.12.2023 года в 06 час. 06 мин. управлял автомобилем </w:t>
      </w:r>
      <w:r>
        <w:rPr>
          <w:rStyle w:val="cat-UserDefinedgrp-25rplc-27"/>
          <w:rFonts w:ascii="Times New Roman" w:eastAsia="Times New Roman" w:hAnsi="Times New Roman" w:cs="Times New Roman"/>
        </w:rPr>
        <w:t>марка автомобиля</w:t>
      </w:r>
      <w:r>
        <w:rPr>
          <w:rFonts w:ascii="Times New Roman" w:eastAsia="Times New Roman" w:hAnsi="Times New Roman" w:cs="Times New Roman"/>
        </w:rPr>
        <w:t xml:space="preserve">   </w:t>
      </w:r>
      <w:r>
        <w:rPr>
          <w:rFonts w:ascii="Times New Roman" w:eastAsia="Times New Roman" w:hAnsi="Times New Roman" w:cs="Times New Roman"/>
        </w:rPr>
        <w:t>г.н</w:t>
      </w:r>
      <w:r>
        <w:rPr>
          <w:rFonts w:ascii="Times New Roman" w:eastAsia="Times New Roman" w:hAnsi="Times New Roman" w:cs="Times New Roman"/>
        </w:rPr>
        <w:t>.</w:t>
      </w:r>
      <w:r>
        <w:rPr>
          <w:rFonts w:ascii="Times New Roman" w:eastAsia="Times New Roman" w:hAnsi="Times New Roman" w:cs="Times New Roman"/>
        </w:rPr>
        <w:t xml:space="preserve">  </w:t>
      </w:r>
      <w:r>
        <w:rPr>
          <w:rStyle w:val="cat-UserDefinedgrp-33rplc-28"/>
          <w:rFonts w:ascii="Times New Roman" w:eastAsia="Times New Roman" w:hAnsi="Times New Roman" w:cs="Times New Roman"/>
        </w:rPr>
        <w:t>...</w:t>
      </w:r>
      <w:r>
        <w:rPr>
          <w:rFonts w:ascii="Times New Roman" w:eastAsia="Times New Roman" w:hAnsi="Times New Roman" w:cs="Times New Roman"/>
        </w:rPr>
        <w:t xml:space="preserve"> 86 по ул. Георгия Величко в районе д.7 в </w:t>
      </w:r>
      <w:r>
        <w:rPr>
          <w:rFonts w:ascii="Times New Roman" w:eastAsia="Times New Roman" w:hAnsi="Times New Roman" w:cs="Times New Roman"/>
        </w:rPr>
        <w:t>г.Ханты-</w:t>
      </w:r>
      <w:r>
        <w:rPr>
          <w:rFonts w:ascii="Times New Roman" w:eastAsia="Times New Roman" w:hAnsi="Times New Roman" w:cs="Times New Roman"/>
        </w:rPr>
        <w:t>Мансийске</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в</w:t>
      </w:r>
      <w:r>
        <w:rPr>
          <w:rFonts w:ascii="Times New Roman" w:eastAsia="Times New Roman" w:hAnsi="Times New Roman" w:cs="Times New Roman"/>
        </w:rPr>
        <w:t xml:space="preserve"> нарушение п. 2.3.2. ПДД при наличии достаточных оснований 17.12.2023</w:t>
      </w:r>
      <w:r>
        <w:rPr>
          <w:rFonts w:ascii="Times New Roman" w:eastAsia="Times New Roman" w:hAnsi="Times New Roman" w:cs="Times New Roman"/>
        </w:rPr>
        <w:t xml:space="preserve">  </w:t>
      </w:r>
      <w:r>
        <w:rPr>
          <w:rFonts w:ascii="Times New Roman" w:eastAsia="Times New Roman" w:hAnsi="Times New Roman" w:cs="Times New Roman"/>
        </w:rPr>
        <w:t xml:space="preserve">года в 06 час. 06 мин. по адресу </w:t>
      </w:r>
      <w:r>
        <w:rPr>
          <w:rFonts w:ascii="Times New Roman" w:eastAsia="Times New Roman" w:hAnsi="Times New Roman" w:cs="Times New Roman"/>
        </w:rPr>
        <w:t>г.Ханты-Мансийск</w:t>
      </w:r>
      <w:r>
        <w:rPr>
          <w:rFonts w:ascii="Times New Roman" w:eastAsia="Times New Roman" w:hAnsi="Times New Roman" w:cs="Times New Roman"/>
        </w:rPr>
        <w:t>, ул. Георгия Величко в районе д.</w:t>
      </w:r>
      <w:r>
        <w:rPr>
          <w:rFonts w:ascii="Times New Roman" w:eastAsia="Times New Roman" w:hAnsi="Times New Roman" w:cs="Times New Roman"/>
        </w:rPr>
        <w:t>7</w:t>
      </w:r>
      <w:r>
        <w:rPr>
          <w:rFonts w:ascii="Times New Roman" w:eastAsia="Times New Roman" w:hAnsi="Times New Roman" w:cs="Times New Roman"/>
        </w:rPr>
        <w:t xml:space="preserve">  </w:t>
      </w:r>
      <w:r>
        <w:rPr>
          <w:rFonts w:ascii="Times New Roman" w:eastAsia="Times New Roman" w:hAnsi="Times New Roman" w:cs="Times New Roman"/>
        </w:rPr>
        <w:t>не</w:t>
      </w:r>
      <w:r>
        <w:rPr>
          <w:rFonts w:ascii="Times New Roman" w:eastAsia="Times New Roman" w:hAnsi="Times New Roman" w:cs="Times New Roman"/>
        </w:rPr>
        <w:t xml:space="preserve"> выполнил законные требования сотрудников полиции о прохождении медицинского освидетельствова</w:t>
      </w:r>
      <w:r>
        <w:rPr>
          <w:rFonts w:ascii="Times New Roman" w:eastAsia="Times New Roman" w:hAnsi="Times New Roman" w:cs="Times New Roman"/>
        </w:rPr>
        <w:t>ния на состояние опьянения</w:t>
      </w:r>
      <w:r>
        <w:rPr>
          <w:rFonts w:ascii="Times New Roman" w:eastAsia="Times New Roman" w:hAnsi="Times New Roman" w:cs="Times New Roman"/>
        </w:rPr>
        <w:t>;</w:t>
      </w:r>
      <w:r>
        <w:rPr>
          <w:rFonts w:ascii="Times New Roman" w:eastAsia="Times New Roman" w:hAnsi="Times New Roman" w:cs="Times New Roman"/>
        </w:rPr>
        <w:t xml:space="preserve">  </w:t>
      </w:r>
    </w:p>
    <w:p>
      <w:pPr>
        <w:spacing w:before="0" w:after="0"/>
        <w:ind w:firstLine="708"/>
        <w:jc w:val="both"/>
      </w:pPr>
      <w:r>
        <w:rPr>
          <w:rFonts w:ascii="Times New Roman" w:eastAsia="Times New Roman" w:hAnsi="Times New Roman" w:cs="Times New Roman"/>
        </w:rPr>
        <w:t xml:space="preserve">- протоколом об отстранении от управления транспортным средством от </w:t>
      </w:r>
      <w:r>
        <w:rPr>
          <w:rFonts w:ascii="Times New Roman" w:eastAsia="Times New Roman" w:hAnsi="Times New Roman" w:cs="Times New Roman"/>
        </w:rPr>
        <w:t>17.12.2023</w:t>
      </w:r>
      <w:r>
        <w:rPr>
          <w:rFonts w:ascii="Times New Roman" w:eastAsia="Times New Roman" w:hAnsi="Times New Roman" w:cs="Times New Roman"/>
        </w:rPr>
        <w:t xml:space="preserve"> года, </w:t>
      </w:r>
      <w:r>
        <w:rPr>
          <w:rFonts w:ascii="Times New Roman" w:eastAsia="Times New Roman" w:hAnsi="Times New Roman" w:cs="Times New Roman"/>
        </w:rPr>
        <w:t xml:space="preserve">согласно которого Плесовских Г.В. </w:t>
      </w:r>
      <w:r>
        <w:rPr>
          <w:rFonts w:ascii="Times New Roman" w:eastAsia="Times New Roman" w:hAnsi="Times New Roman" w:cs="Times New Roman"/>
        </w:rPr>
        <w:t xml:space="preserve">17.12.2023 года в 05 час. 00 мин. управлял автомобилем </w:t>
      </w:r>
      <w:r>
        <w:rPr>
          <w:rStyle w:val="cat-UserDefinedgrp-25rplc-38"/>
          <w:rFonts w:ascii="Times New Roman" w:eastAsia="Times New Roman" w:hAnsi="Times New Roman" w:cs="Times New Roman"/>
        </w:rPr>
        <w:t>марка автомобиля</w:t>
      </w:r>
      <w:r>
        <w:rPr>
          <w:rFonts w:ascii="Times New Roman" w:eastAsia="Times New Roman" w:hAnsi="Times New Roman" w:cs="Times New Roman"/>
        </w:rPr>
        <w:t xml:space="preserve">   </w:t>
      </w:r>
      <w:r>
        <w:rPr>
          <w:rFonts w:ascii="Times New Roman" w:eastAsia="Times New Roman" w:hAnsi="Times New Roman" w:cs="Times New Roman"/>
        </w:rPr>
        <w:t>г.н</w:t>
      </w:r>
      <w:r>
        <w:rPr>
          <w:rFonts w:ascii="Times New Roman" w:eastAsia="Times New Roman" w:hAnsi="Times New Roman" w:cs="Times New Roman"/>
        </w:rPr>
        <w:t>.</w:t>
      </w:r>
      <w:r>
        <w:rPr>
          <w:rFonts w:ascii="Times New Roman" w:eastAsia="Times New Roman" w:hAnsi="Times New Roman" w:cs="Times New Roman"/>
        </w:rPr>
        <w:t xml:space="preserve">  </w:t>
      </w:r>
      <w:r>
        <w:rPr>
          <w:rStyle w:val="cat-UserDefinedgrp-33rplc-39"/>
          <w:rFonts w:ascii="Times New Roman" w:eastAsia="Times New Roman" w:hAnsi="Times New Roman" w:cs="Times New Roman"/>
        </w:rPr>
        <w:t>...</w:t>
      </w:r>
      <w:r>
        <w:rPr>
          <w:rFonts w:ascii="Times New Roman" w:eastAsia="Times New Roman" w:hAnsi="Times New Roman" w:cs="Times New Roman"/>
        </w:rPr>
        <w:t xml:space="preserve"> 86 по ул. Георгия Величко в районе д.7 в </w:t>
      </w:r>
      <w:r>
        <w:rPr>
          <w:rFonts w:ascii="Times New Roman" w:eastAsia="Times New Roman" w:hAnsi="Times New Roman" w:cs="Times New Roman"/>
        </w:rPr>
        <w:t>г.Ханты-Мансийске</w:t>
      </w:r>
      <w:r>
        <w:rPr>
          <w:rFonts w:ascii="Times New Roman" w:eastAsia="Times New Roman" w:hAnsi="Times New Roman" w:cs="Times New Roman"/>
        </w:rPr>
        <w:t xml:space="preserve"> и </w:t>
      </w:r>
      <w:r>
        <w:rPr>
          <w:rFonts w:ascii="Times New Roman" w:eastAsia="Times New Roman" w:hAnsi="Times New Roman" w:cs="Times New Roman"/>
        </w:rPr>
        <w:t xml:space="preserve">согласно которому </w:t>
      </w:r>
      <w:r>
        <w:rPr>
          <w:rFonts w:ascii="Times New Roman" w:eastAsia="Times New Roman" w:hAnsi="Times New Roman" w:cs="Times New Roman"/>
        </w:rPr>
        <w:t>Плесовских Г.В</w:t>
      </w:r>
      <w:r>
        <w:rPr>
          <w:rFonts w:ascii="Times New Roman" w:eastAsia="Times New Roman" w:hAnsi="Times New Roman" w:cs="Times New Roman"/>
        </w:rPr>
        <w:t xml:space="preserve">. </w:t>
      </w:r>
      <w:r>
        <w:rPr>
          <w:rFonts w:ascii="Times New Roman" w:eastAsia="Times New Roman" w:hAnsi="Times New Roman" w:cs="Times New Roman"/>
        </w:rPr>
        <w:t>был</w:t>
      </w:r>
      <w:r>
        <w:rPr>
          <w:rFonts w:ascii="Times New Roman" w:eastAsia="Times New Roman" w:hAnsi="Times New Roman" w:cs="Times New Roman"/>
        </w:rPr>
        <w:t xml:space="preserve"> отстране</w:t>
      </w:r>
      <w:r>
        <w:rPr>
          <w:rFonts w:ascii="Times New Roman" w:eastAsia="Times New Roman" w:hAnsi="Times New Roman" w:cs="Times New Roman"/>
        </w:rPr>
        <w:t>н от уп</w:t>
      </w:r>
      <w:r>
        <w:rPr>
          <w:rFonts w:ascii="Times New Roman" w:eastAsia="Times New Roman" w:hAnsi="Times New Roman" w:cs="Times New Roman"/>
        </w:rPr>
        <w:t>равления транспортным средством;</w:t>
      </w:r>
    </w:p>
    <w:p>
      <w:pPr>
        <w:spacing w:before="0" w:after="0"/>
        <w:ind w:firstLine="708"/>
        <w:jc w:val="both"/>
      </w:pPr>
      <w:r>
        <w:rPr>
          <w:rFonts w:ascii="Times New Roman" w:eastAsia="Times New Roman" w:hAnsi="Times New Roman" w:cs="Times New Roman"/>
        </w:rPr>
        <w:t>- объяснением</w:t>
      </w:r>
      <w:r>
        <w:rPr>
          <w:rFonts w:ascii="Times New Roman" w:eastAsia="Times New Roman" w:hAnsi="Times New Roman" w:cs="Times New Roman"/>
        </w:rPr>
        <w:t xml:space="preserve"> </w:t>
      </w:r>
      <w:r>
        <w:rPr>
          <w:rFonts w:ascii="Times New Roman" w:eastAsia="Times New Roman" w:hAnsi="Times New Roman" w:cs="Times New Roman"/>
        </w:rPr>
        <w:t>Плесовских Г.В</w:t>
      </w:r>
      <w:r>
        <w:rPr>
          <w:rFonts w:ascii="Times New Roman" w:eastAsia="Times New Roman" w:hAnsi="Times New Roman" w:cs="Times New Roman"/>
        </w:rPr>
        <w:t xml:space="preserve">, </w:t>
      </w:r>
    </w:p>
    <w:p>
      <w:pPr>
        <w:spacing w:before="0" w:after="0"/>
        <w:ind w:firstLine="708"/>
        <w:jc w:val="both"/>
      </w:pPr>
      <w:r>
        <w:rPr>
          <w:rFonts w:ascii="Times New Roman" w:eastAsia="Times New Roman" w:hAnsi="Times New Roman" w:cs="Times New Roman"/>
        </w:rPr>
        <w:t xml:space="preserve">- актом освидетельствования на состояние алкогольного опьянения от </w:t>
      </w:r>
      <w:r>
        <w:rPr>
          <w:rFonts w:ascii="Times New Roman" w:eastAsia="Times New Roman" w:hAnsi="Times New Roman" w:cs="Times New Roman"/>
        </w:rPr>
        <w:t>17.12.2023</w:t>
      </w:r>
      <w:r>
        <w:rPr>
          <w:rFonts w:ascii="Times New Roman" w:eastAsia="Times New Roman" w:hAnsi="Times New Roman" w:cs="Times New Roman"/>
        </w:rPr>
        <w:t xml:space="preserve">  </w:t>
      </w:r>
      <w:r>
        <w:rPr>
          <w:rFonts w:ascii="Times New Roman" w:eastAsia="Times New Roman" w:hAnsi="Times New Roman" w:cs="Times New Roman"/>
        </w:rPr>
        <w:t>года</w:t>
      </w:r>
      <w:r>
        <w:rPr>
          <w:rFonts w:ascii="Times New Roman" w:eastAsia="Times New Roman" w:hAnsi="Times New Roman" w:cs="Times New Roman"/>
        </w:rPr>
        <w:t xml:space="preserve">, согласно </w:t>
      </w:r>
      <w:r>
        <w:rPr>
          <w:rFonts w:ascii="Times New Roman" w:eastAsia="Times New Roman" w:hAnsi="Times New Roman" w:cs="Times New Roman"/>
        </w:rPr>
        <w:t xml:space="preserve">которого </w:t>
      </w:r>
      <w:r>
        <w:rPr>
          <w:rFonts w:ascii="Times New Roman" w:eastAsia="Times New Roman" w:hAnsi="Times New Roman" w:cs="Times New Roman"/>
        </w:rPr>
        <w:t xml:space="preserve">у </w:t>
      </w:r>
      <w:r>
        <w:rPr>
          <w:rFonts w:ascii="Times New Roman" w:eastAsia="Times New Roman" w:hAnsi="Times New Roman" w:cs="Times New Roman"/>
        </w:rPr>
        <w:t>Плесовских Г.В</w:t>
      </w:r>
      <w:r>
        <w:rPr>
          <w:rFonts w:ascii="Times New Roman" w:eastAsia="Times New Roman" w:hAnsi="Times New Roman" w:cs="Times New Roman"/>
        </w:rPr>
        <w:t>. не установлено состояние алкогольного опьянения</w:t>
      </w:r>
      <w:r>
        <w:rPr>
          <w:rFonts w:ascii="Times New Roman" w:eastAsia="Times New Roman" w:hAnsi="Times New Roman" w:cs="Times New Roman"/>
        </w:rPr>
        <w:t>;</w:t>
      </w:r>
    </w:p>
    <w:p>
      <w:pPr>
        <w:spacing w:before="0" w:after="0"/>
        <w:ind w:firstLine="708"/>
        <w:jc w:val="both"/>
      </w:pPr>
      <w:r>
        <w:rPr>
          <w:rFonts w:ascii="Times New Roman" w:eastAsia="Times New Roman" w:hAnsi="Times New Roman" w:cs="Times New Roman"/>
        </w:rPr>
        <w:t xml:space="preserve">- протоколом о направлении на медицинское освидетельствование на состояние </w:t>
      </w:r>
      <w:r>
        <w:rPr>
          <w:rFonts w:ascii="Times New Roman" w:eastAsia="Times New Roman" w:hAnsi="Times New Roman" w:cs="Times New Roman"/>
        </w:rPr>
        <w:t xml:space="preserve">алкогольного </w:t>
      </w:r>
      <w:r>
        <w:rPr>
          <w:rFonts w:ascii="Times New Roman" w:eastAsia="Times New Roman" w:hAnsi="Times New Roman" w:cs="Times New Roman"/>
        </w:rPr>
        <w:t>опьяне</w:t>
      </w:r>
      <w:r>
        <w:rPr>
          <w:rFonts w:ascii="Times New Roman" w:eastAsia="Times New Roman" w:hAnsi="Times New Roman" w:cs="Times New Roman"/>
        </w:rPr>
        <w:t xml:space="preserve">ния от </w:t>
      </w:r>
      <w:r>
        <w:rPr>
          <w:rFonts w:ascii="Times New Roman" w:eastAsia="Times New Roman" w:hAnsi="Times New Roman" w:cs="Times New Roman"/>
        </w:rPr>
        <w:t>17.12.2023</w:t>
      </w:r>
      <w:r>
        <w:rPr>
          <w:rFonts w:ascii="Times New Roman" w:eastAsia="Times New Roman" w:hAnsi="Times New Roman" w:cs="Times New Roman"/>
        </w:rPr>
        <w:t xml:space="preserve"> года</w:t>
      </w:r>
      <w:r>
        <w:rPr>
          <w:rFonts w:ascii="Times New Roman" w:eastAsia="Times New Roman" w:hAnsi="Times New Roman" w:cs="Times New Roman"/>
        </w:rPr>
        <w:t>, согласно которого он отказался от прохождения медицинского освидетельствования</w:t>
      </w:r>
      <w:r>
        <w:rPr>
          <w:rFonts w:ascii="Times New Roman" w:eastAsia="Times New Roman" w:hAnsi="Times New Roman" w:cs="Times New Roman"/>
        </w:rPr>
        <w:t xml:space="preserve"> в 6 часов 06 минут</w:t>
      </w:r>
      <w:r>
        <w:rPr>
          <w:rFonts w:ascii="Times New Roman" w:eastAsia="Times New Roman" w:hAnsi="Times New Roman" w:cs="Times New Roman"/>
        </w:rPr>
        <w:t>;</w:t>
      </w:r>
    </w:p>
    <w:p>
      <w:pPr>
        <w:spacing w:before="0" w:after="0"/>
        <w:ind w:firstLine="708"/>
        <w:jc w:val="both"/>
      </w:pPr>
      <w:r>
        <w:rPr>
          <w:rFonts w:ascii="Times New Roman" w:eastAsia="Times New Roman" w:hAnsi="Times New Roman" w:cs="Times New Roman"/>
        </w:rPr>
        <w:t xml:space="preserve">- протоколом о задержании транспортного средства от </w:t>
      </w:r>
      <w:r>
        <w:rPr>
          <w:rFonts w:ascii="Times New Roman" w:eastAsia="Times New Roman" w:hAnsi="Times New Roman" w:cs="Times New Roman"/>
        </w:rPr>
        <w:t>17.12.2023</w:t>
      </w:r>
      <w:r>
        <w:rPr>
          <w:rFonts w:ascii="Times New Roman" w:eastAsia="Times New Roman" w:hAnsi="Times New Roman" w:cs="Times New Roman"/>
        </w:rPr>
        <w:t xml:space="preserve"> г.;</w:t>
      </w:r>
    </w:p>
    <w:p>
      <w:pPr>
        <w:spacing w:before="0" w:after="0"/>
        <w:ind w:firstLine="708"/>
        <w:jc w:val="both"/>
      </w:pP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рапортами сотрудников </w:t>
      </w:r>
      <w:r>
        <w:rPr>
          <w:rFonts w:ascii="Times New Roman" w:eastAsia="Times New Roman" w:hAnsi="Times New Roman" w:cs="Times New Roman"/>
        </w:rPr>
        <w:t xml:space="preserve">ДПС </w:t>
      </w:r>
      <w:r>
        <w:rPr>
          <w:rFonts w:ascii="Times New Roman" w:eastAsia="Times New Roman" w:hAnsi="Times New Roman" w:cs="Times New Roman"/>
        </w:rPr>
        <w:t xml:space="preserve"> </w:t>
      </w:r>
      <w:r>
        <w:rPr>
          <w:rFonts w:ascii="Times New Roman" w:eastAsia="Times New Roman" w:hAnsi="Times New Roman" w:cs="Times New Roman"/>
        </w:rPr>
        <w:t>от</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18.12.2023</w:t>
      </w:r>
      <w:r>
        <w:rPr>
          <w:rFonts w:ascii="Times New Roman" w:eastAsia="Times New Roman" w:hAnsi="Times New Roman" w:cs="Times New Roman"/>
        </w:rPr>
        <w:t xml:space="preserve"> года;</w:t>
      </w:r>
    </w:p>
    <w:p>
      <w:pPr>
        <w:spacing w:before="0" w:after="0"/>
        <w:ind w:firstLine="708"/>
        <w:jc w:val="both"/>
      </w:pPr>
      <w:r>
        <w:rPr>
          <w:rFonts w:ascii="Times New Roman" w:eastAsia="Times New Roman" w:hAnsi="Times New Roman" w:cs="Times New Roman"/>
        </w:rPr>
        <w:t>- карточкой операции с ВУ;</w:t>
      </w:r>
    </w:p>
    <w:p>
      <w:pPr>
        <w:spacing w:before="0" w:after="0"/>
        <w:ind w:firstLine="708"/>
        <w:jc w:val="both"/>
      </w:pPr>
      <w:r>
        <w:rPr>
          <w:rFonts w:ascii="Times New Roman" w:eastAsia="Times New Roman" w:hAnsi="Times New Roman" w:cs="Times New Roman"/>
        </w:rPr>
        <w:t>- реестром правонарушения;</w:t>
      </w:r>
    </w:p>
    <w:p>
      <w:pPr>
        <w:spacing w:before="0" w:after="0"/>
        <w:ind w:firstLine="708"/>
        <w:jc w:val="both"/>
      </w:pPr>
      <w:r>
        <w:rPr>
          <w:rFonts w:ascii="Times New Roman" w:eastAsia="Times New Roman" w:hAnsi="Times New Roman" w:cs="Times New Roman"/>
        </w:rPr>
        <w:t xml:space="preserve">- справкой </w:t>
      </w:r>
      <w:r>
        <w:rPr>
          <w:rFonts w:ascii="Times New Roman" w:eastAsia="Times New Roman" w:hAnsi="Times New Roman" w:cs="Times New Roman"/>
        </w:rPr>
        <w:t>врио</w:t>
      </w:r>
      <w:r>
        <w:rPr>
          <w:rFonts w:ascii="Times New Roman" w:eastAsia="Times New Roman" w:hAnsi="Times New Roman" w:cs="Times New Roman"/>
        </w:rPr>
        <w:t xml:space="preserve"> </w:t>
      </w:r>
      <w:r>
        <w:rPr>
          <w:rFonts w:ascii="Times New Roman" w:eastAsia="Times New Roman" w:hAnsi="Times New Roman" w:cs="Times New Roman"/>
        </w:rPr>
        <w:t xml:space="preserve">начальника </w:t>
      </w:r>
      <w:r>
        <w:rPr>
          <w:rFonts w:ascii="Times New Roman" w:eastAsia="Times New Roman" w:hAnsi="Times New Roman" w:cs="Times New Roman"/>
        </w:rPr>
        <w:t xml:space="preserve"> </w:t>
      </w:r>
      <w:r>
        <w:rPr>
          <w:rFonts w:ascii="Times New Roman" w:eastAsia="Times New Roman" w:hAnsi="Times New Roman" w:cs="Times New Roman"/>
        </w:rPr>
        <w:t>О</w:t>
      </w:r>
      <w:r>
        <w:rPr>
          <w:rFonts w:ascii="Times New Roman" w:eastAsia="Times New Roman" w:hAnsi="Times New Roman" w:cs="Times New Roman"/>
        </w:rPr>
        <w:t>ГИБДД</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Style w:val="cat-UserDefinedgrp-34rplc-51"/>
          <w:rFonts w:ascii="Times New Roman" w:eastAsia="Times New Roman" w:hAnsi="Times New Roman" w:cs="Times New Roman"/>
        </w:rPr>
        <w:t>...</w:t>
      </w:r>
      <w:r>
        <w:rPr>
          <w:rFonts w:ascii="Times New Roman" w:eastAsia="Times New Roman" w:hAnsi="Times New Roman" w:cs="Times New Roman"/>
        </w:rPr>
        <w:t>;</w:t>
      </w:r>
    </w:p>
    <w:p>
      <w:pPr>
        <w:spacing w:before="0" w:after="0"/>
        <w:ind w:firstLine="708"/>
        <w:jc w:val="both"/>
      </w:pPr>
      <w:r>
        <w:rPr>
          <w:rFonts w:ascii="Times New Roman" w:eastAsia="Times New Roman" w:hAnsi="Times New Roman" w:cs="Times New Roman"/>
        </w:rPr>
        <w:t>- видеозаписью, на которой зафиксирован</w:t>
      </w:r>
      <w:r>
        <w:rPr>
          <w:rFonts w:ascii="Times New Roman" w:eastAsia="Times New Roman" w:hAnsi="Times New Roman" w:cs="Times New Roman"/>
        </w:rPr>
        <w:t>ы</w:t>
      </w:r>
      <w:r>
        <w:rPr>
          <w:rFonts w:ascii="Times New Roman" w:eastAsia="Times New Roman" w:hAnsi="Times New Roman" w:cs="Times New Roman"/>
        </w:rPr>
        <w:t xml:space="preserve"> </w:t>
      </w:r>
      <w:r>
        <w:rPr>
          <w:rFonts w:ascii="Times New Roman" w:eastAsia="Times New Roman" w:hAnsi="Times New Roman" w:cs="Times New Roman"/>
        </w:rPr>
        <w:t xml:space="preserve">момент управления транспортным средством </w:t>
      </w:r>
      <w:r>
        <w:rPr>
          <w:rFonts w:ascii="Times New Roman" w:eastAsia="Times New Roman" w:hAnsi="Times New Roman" w:cs="Times New Roman"/>
        </w:rPr>
        <w:t>Плесовских Г.В</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процедура</w:t>
      </w:r>
      <w:r>
        <w:rPr>
          <w:rFonts w:ascii="Times New Roman" w:eastAsia="Times New Roman" w:hAnsi="Times New Roman" w:cs="Times New Roman"/>
        </w:rPr>
        <w:t xml:space="preserve"> отстранения от управления транспортным средством,</w:t>
      </w:r>
      <w:r>
        <w:rPr>
          <w:rFonts w:ascii="Times New Roman" w:eastAsia="Times New Roman" w:hAnsi="Times New Roman" w:cs="Times New Roman"/>
        </w:rPr>
        <w:t xml:space="preserve"> освидетельствования </w:t>
      </w:r>
      <w:r>
        <w:rPr>
          <w:rFonts w:ascii="Times New Roman" w:eastAsia="Times New Roman" w:hAnsi="Times New Roman" w:cs="Times New Roman"/>
        </w:rPr>
        <w:t>на сос</w:t>
      </w:r>
      <w:r>
        <w:rPr>
          <w:rFonts w:ascii="Times New Roman" w:eastAsia="Times New Roman" w:hAnsi="Times New Roman" w:cs="Times New Roman"/>
        </w:rPr>
        <w:t xml:space="preserve">тояние алкогольного опьянения </w:t>
      </w:r>
      <w:r>
        <w:rPr>
          <w:rFonts w:ascii="Times New Roman" w:eastAsia="Times New Roman" w:hAnsi="Times New Roman" w:cs="Times New Roman"/>
        </w:rPr>
        <w:t xml:space="preserve">и </w:t>
      </w:r>
      <w:r>
        <w:rPr>
          <w:rFonts w:ascii="Times New Roman" w:eastAsia="Times New Roman" w:hAnsi="Times New Roman" w:cs="Times New Roman"/>
        </w:rPr>
        <w:t>н</w:t>
      </w:r>
      <w:r>
        <w:rPr>
          <w:rFonts w:ascii="Times New Roman" w:eastAsia="Times New Roman" w:hAnsi="Times New Roman" w:cs="Times New Roman"/>
        </w:rPr>
        <w:t>аправления на медицинское освидетельствование.</w:t>
      </w:r>
    </w:p>
    <w:p>
      <w:pPr>
        <w:spacing w:before="0" w:after="0"/>
        <w:ind w:firstLine="708"/>
        <w:jc w:val="both"/>
      </w:pPr>
      <w:r>
        <w:rPr>
          <w:rFonts w:ascii="Times New Roman" w:eastAsia="Times New Roman" w:hAnsi="Times New Roman" w:cs="Times New Roman"/>
        </w:rPr>
        <w:t xml:space="preserve">В протоколе об административном правонарушении от 19.07.2024г. указано, что </w:t>
      </w:r>
      <w:r>
        <w:rPr>
          <w:rFonts w:ascii="Times New Roman" w:eastAsia="Times New Roman" w:hAnsi="Times New Roman" w:cs="Times New Roman"/>
        </w:rPr>
        <w:t>Плесовских Г.В.</w:t>
      </w:r>
      <w:r>
        <w:rPr>
          <w:rFonts w:ascii="Times New Roman" w:eastAsia="Times New Roman" w:hAnsi="Times New Roman" w:cs="Times New Roman"/>
        </w:rPr>
        <w:t xml:space="preserve">  </w:t>
      </w:r>
      <w:r>
        <w:rPr>
          <w:rFonts w:ascii="Times New Roman" w:eastAsia="Times New Roman" w:hAnsi="Times New Roman" w:cs="Times New Roman"/>
        </w:rPr>
        <w:t xml:space="preserve">управлял автомобилем </w:t>
      </w:r>
      <w:r>
        <w:rPr>
          <w:rFonts w:ascii="Times New Roman" w:eastAsia="Times New Roman" w:hAnsi="Times New Roman" w:cs="Times New Roman"/>
        </w:rPr>
        <w:t>17.12.2023 года в 06 час. 06 мин.</w:t>
      </w:r>
      <w:r>
        <w:rPr>
          <w:rFonts w:ascii="Times New Roman" w:eastAsia="Times New Roman" w:hAnsi="Times New Roman" w:cs="Times New Roman"/>
        </w:rPr>
        <w:t xml:space="preserve">, однако указанное время не соответствует времени управления </w:t>
      </w:r>
      <w:r>
        <w:rPr>
          <w:rFonts w:ascii="Times New Roman" w:eastAsia="Times New Roman" w:hAnsi="Times New Roman" w:cs="Times New Roman"/>
        </w:rPr>
        <w:t>автомобилем</w:t>
      </w:r>
      <w:r>
        <w:rPr>
          <w:rFonts w:ascii="Times New Roman" w:eastAsia="Times New Roman" w:hAnsi="Times New Roman" w:cs="Times New Roman"/>
        </w:rPr>
        <w:t xml:space="preserve"> указанным в </w:t>
      </w:r>
      <w:r>
        <w:rPr>
          <w:rFonts w:ascii="Times New Roman" w:eastAsia="Times New Roman" w:hAnsi="Times New Roman" w:cs="Times New Roman"/>
        </w:rPr>
        <w:t>протоколом об отстранении от управления транспортным средством</w:t>
      </w:r>
      <w:r>
        <w:rPr>
          <w:rFonts w:ascii="Times New Roman" w:eastAsia="Times New Roman" w:hAnsi="Times New Roman" w:cs="Times New Roman"/>
        </w:rPr>
        <w:t xml:space="preserve"> и иным документам. Из исследованных материалов дела судом установлено, что автомобилем Плесовских Г.В. управлял в </w:t>
      </w:r>
      <w:r>
        <w:rPr>
          <w:rFonts w:ascii="Times New Roman" w:eastAsia="Times New Roman" w:hAnsi="Times New Roman" w:cs="Times New Roman"/>
        </w:rPr>
        <w:t>17.12.2023 года в 05 час. 00 мин.</w:t>
      </w:r>
    </w:p>
    <w:p>
      <w:pPr>
        <w:spacing w:before="0" w:after="0"/>
        <w:ind w:firstLine="708"/>
        <w:jc w:val="both"/>
      </w:pPr>
      <w:r>
        <w:rPr>
          <w:rFonts w:ascii="Times New Roman" w:eastAsia="Times New Roman" w:hAnsi="Times New Roman" w:cs="Times New Roman"/>
        </w:rPr>
        <w:t xml:space="preserve"> </w:t>
      </w:r>
      <w:r>
        <w:rPr>
          <w:rFonts w:ascii="Times New Roman" w:eastAsia="Times New Roman" w:hAnsi="Times New Roman" w:cs="Times New Roman"/>
        </w:rPr>
        <w:t xml:space="preserve">Таким образом, вина </w:t>
      </w:r>
      <w:r>
        <w:rPr>
          <w:rFonts w:ascii="Times New Roman" w:eastAsia="Times New Roman" w:hAnsi="Times New Roman" w:cs="Times New Roman"/>
        </w:rPr>
        <w:t>Плесовских Г.В</w:t>
      </w:r>
      <w:r>
        <w:rPr>
          <w:rFonts w:ascii="Times New Roman" w:eastAsia="Times New Roman" w:hAnsi="Times New Roman" w:cs="Times New Roman"/>
        </w:rPr>
        <w:t>.</w:t>
      </w:r>
      <w:r>
        <w:rPr>
          <w:rFonts w:ascii="Times New Roman" w:eastAsia="Times New Roman" w:hAnsi="Times New Roman" w:cs="Times New Roman"/>
        </w:rPr>
        <w:t xml:space="preserve"> водителя транспортного средства по факту невыполнения законного требования сотрудника полиции о прохождении медицинского освидетельствования на состояние опьянения, если такие действия (бездействие) не содержат уголовно наказуемого деяния, нашла свое подтверждение.</w:t>
      </w:r>
    </w:p>
    <w:p>
      <w:pPr>
        <w:spacing w:before="0" w:after="0"/>
        <w:ind w:firstLine="708"/>
        <w:jc w:val="both"/>
      </w:pPr>
      <w:r>
        <w:rPr>
          <w:rFonts w:ascii="Times New Roman" w:eastAsia="Times New Roman" w:hAnsi="Times New Roman" w:cs="Times New Roman"/>
        </w:rPr>
        <w:t xml:space="preserve">Действия </w:t>
      </w:r>
      <w:r>
        <w:rPr>
          <w:rFonts w:ascii="Times New Roman" w:eastAsia="Times New Roman" w:hAnsi="Times New Roman" w:cs="Times New Roman"/>
        </w:rPr>
        <w:t xml:space="preserve"> </w:t>
      </w:r>
      <w:r>
        <w:rPr>
          <w:rFonts w:ascii="Times New Roman" w:eastAsia="Times New Roman" w:hAnsi="Times New Roman" w:cs="Times New Roman"/>
        </w:rPr>
        <w:t>Плесовских</w:t>
      </w:r>
      <w:r>
        <w:rPr>
          <w:rFonts w:ascii="Times New Roman" w:eastAsia="Times New Roman" w:hAnsi="Times New Roman" w:cs="Times New Roman"/>
        </w:rPr>
        <w:t xml:space="preserve"> Г.В</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мировой судья квалифицирует по ч.1 ст.12.26 КоАП РФ.</w:t>
      </w:r>
      <w:r>
        <w:rPr>
          <w:rFonts w:ascii="Times New Roman" w:eastAsia="Times New Roman" w:hAnsi="Times New Roman" w:cs="Times New Roman"/>
        </w:rPr>
        <w:t xml:space="preserve"> </w:t>
      </w:r>
    </w:p>
    <w:p>
      <w:pPr>
        <w:spacing w:before="0" w:after="0"/>
        <w:ind w:firstLine="720"/>
        <w:jc w:val="both"/>
      </w:pPr>
      <w:r>
        <w:rPr>
          <w:rFonts w:ascii="Times New Roman" w:eastAsia="Times New Roman" w:hAnsi="Times New Roman" w:cs="Times New Roman"/>
        </w:rPr>
        <w:t xml:space="preserve">Определяя вид и меру </w:t>
      </w:r>
      <w:r>
        <w:rPr>
          <w:rFonts w:ascii="Times New Roman" w:eastAsia="Times New Roman" w:hAnsi="Times New Roman" w:cs="Times New Roman"/>
        </w:rPr>
        <w:t>наказания нарушителю, суд учитывает личность правонарушителя, характер и тяжесть совер</w:t>
      </w:r>
      <w:r>
        <w:rPr>
          <w:rFonts w:ascii="Times New Roman" w:eastAsia="Times New Roman" w:hAnsi="Times New Roman" w:cs="Times New Roman"/>
        </w:rPr>
        <w:t>шенного им правонарушения</w:t>
      </w:r>
      <w:r>
        <w:rPr>
          <w:rFonts w:ascii="Times New Roman" w:eastAsia="Times New Roman" w:hAnsi="Times New Roman" w:cs="Times New Roman"/>
        </w:rPr>
        <w:t>,</w:t>
      </w:r>
      <w:r>
        <w:rPr>
          <w:rFonts w:ascii="Times New Roman" w:eastAsia="Times New Roman" w:hAnsi="Times New Roman" w:cs="Times New Roman"/>
        </w:rPr>
        <w:t xml:space="preserve"> а также тот факт, что </w:t>
      </w:r>
      <w:r>
        <w:rPr>
          <w:rFonts w:ascii="Times New Roman" w:eastAsia="Times New Roman" w:hAnsi="Times New Roman" w:cs="Times New Roman"/>
        </w:rPr>
        <w:t>Плесовскихх</w:t>
      </w:r>
      <w:r>
        <w:rPr>
          <w:rFonts w:ascii="Times New Roman" w:eastAsia="Times New Roman" w:hAnsi="Times New Roman" w:cs="Times New Roman"/>
        </w:rPr>
        <w:t xml:space="preserve"> Г.В.</w:t>
      </w:r>
      <w:r>
        <w:rPr>
          <w:rFonts w:ascii="Times New Roman" w:eastAsia="Times New Roman" w:hAnsi="Times New Roman" w:cs="Times New Roman"/>
        </w:rPr>
        <w:t xml:space="preserve"> управлял автомобилем с признаками опьянения на оживленных улицах города, создавая опасность для других участников дорожного движения.</w:t>
      </w:r>
    </w:p>
    <w:p>
      <w:pPr>
        <w:spacing w:before="0" w:after="0"/>
        <w:ind w:firstLine="720"/>
        <w:jc w:val="both"/>
      </w:pPr>
      <w:r>
        <w:rPr>
          <w:rFonts w:ascii="Times New Roman" w:eastAsia="Times New Roman" w:hAnsi="Times New Roman" w:cs="Times New Roman"/>
        </w:rPr>
        <w:t>Смягчающих</w:t>
      </w:r>
      <w:r>
        <w:rPr>
          <w:rFonts w:ascii="Times New Roman" w:eastAsia="Times New Roman" w:hAnsi="Times New Roman" w:cs="Times New Roman"/>
        </w:rPr>
        <w:t xml:space="preserve"> </w:t>
      </w:r>
      <w:r>
        <w:rPr>
          <w:rFonts w:ascii="Times New Roman" w:eastAsia="Times New Roman" w:hAnsi="Times New Roman" w:cs="Times New Roman"/>
        </w:rPr>
        <w:t>административную ответственность обстоятельств мировым судьей не установлено.</w:t>
      </w:r>
    </w:p>
    <w:p>
      <w:pPr>
        <w:spacing w:before="0" w:after="0"/>
        <w:ind w:firstLine="720"/>
        <w:jc w:val="both"/>
      </w:pPr>
      <w:r>
        <w:rPr>
          <w:rFonts w:ascii="Times New Roman" w:eastAsia="Times New Roman" w:hAnsi="Times New Roman" w:cs="Times New Roman"/>
        </w:rPr>
        <w:t>Отягчающим обстоятельством является повторное совершение однородного административного правонарушения.</w:t>
      </w:r>
    </w:p>
    <w:p>
      <w:pPr>
        <w:spacing w:before="0" w:after="0"/>
        <w:jc w:val="both"/>
        <w:rPr>
          <w:sz w:val="24"/>
          <w:szCs w:val="24"/>
        </w:rPr>
      </w:pPr>
      <w:r>
        <w:rPr>
          <w:sz w:val="24"/>
          <w:szCs w:val="24"/>
        </w:rPr>
        <w:tab/>
      </w:r>
      <w:r>
        <w:rPr>
          <w:rFonts w:ascii="Times New Roman" w:eastAsia="Times New Roman" w:hAnsi="Times New Roman" w:cs="Times New Roman"/>
        </w:rPr>
        <w:t>Руководствуясь ст. ст. 23.1, 29.5, 29.6, 29.10, 29.11 КоАП РФ, мировой судья</w:t>
      </w:r>
    </w:p>
    <w:p>
      <w:pPr>
        <w:spacing w:before="0" w:after="0"/>
        <w:jc w:val="center"/>
      </w:pPr>
    </w:p>
    <w:p>
      <w:pPr>
        <w:spacing w:before="0" w:after="0"/>
        <w:jc w:val="center"/>
      </w:pPr>
      <w:r>
        <w:rPr>
          <w:rFonts w:ascii="Times New Roman" w:eastAsia="Times New Roman" w:hAnsi="Times New Roman" w:cs="Times New Roman"/>
          <w:b/>
          <w:bCs/>
        </w:rPr>
        <w:t>ПОСТАНОВИЛ</w:t>
      </w:r>
      <w:r>
        <w:rPr>
          <w:rFonts w:ascii="Times New Roman" w:eastAsia="Times New Roman" w:hAnsi="Times New Roman" w:cs="Times New Roman"/>
        </w:rPr>
        <w:t>:</w:t>
      </w:r>
    </w:p>
    <w:p>
      <w:pPr>
        <w:spacing w:before="0" w:after="0"/>
        <w:jc w:val="center"/>
      </w:pPr>
    </w:p>
    <w:p>
      <w:pPr>
        <w:spacing w:before="0" w:after="0"/>
        <w:ind w:firstLine="720"/>
        <w:jc w:val="both"/>
      </w:pPr>
      <w:r>
        <w:rPr>
          <w:rFonts w:ascii="Times New Roman" w:eastAsia="Times New Roman" w:hAnsi="Times New Roman" w:cs="Times New Roman"/>
        </w:rPr>
        <w:t xml:space="preserve">Признать </w:t>
      </w:r>
      <w:r>
        <w:rPr>
          <w:rFonts w:ascii="Times New Roman" w:eastAsia="Times New Roman" w:hAnsi="Times New Roman" w:cs="Times New Roman"/>
          <w:b/>
          <w:bCs/>
        </w:rPr>
        <w:t>Плесовских Глеба Владиславовича</w:t>
      </w:r>
      <w:r>
        <w:rPr>
          <w:rFonts w:ascii="Times New Roman" w:eastAsia="Times New Roman" w:hAnsi="Times New Roman" w:cs="Times New Roman"/>
        </w:rPr>
        <w:t xml:space="preserve"> </w:t>
      </w:r>
      <w:r>
        <w:rPr>
          <w:rFonts w:ascii="Times New Roman" w:eastAsia="Times New Roman" w:hAnsi="Times New Roman" w:cs="Times New Roman"/>
        </w:rPr>
        <w:t xml:space="preserve">виновным в совершении административного правонарушения, ответственность </w:t>
      </w:r>
      <w:r>
        <w:rPr>
          <w:rFonts w:ascii="Times New Roman" w:eastAsia="Times New Roman" w:hAnsi="Times New Roman" w:cs="Times New Roman"/>
        </w:rPr>
        <w:t>за совершение</w:t>
      </w:r>
      <w:r>
        <w:rPr>
          <w:rFonts w:ascii="Times New Roman" w:eastAsia="Times New Roman" w:hAnsi="Times New Roman" w:cs="Times New Roman"/>
        </w:rPr>
        <w:t xml:space="preserve"> которого предусмотрена ч.1 ст.12.26 Кодекса РФ об административных </w:t>
      </w:r>
      <w:r>
        <w:rPr>
          <w:rFonts w:ascii="Times New Roman" w:eastAsia="Times New Roman" w:hAnsi="Times New Roman" w:cs="Times New Roman"/>
        </w:rPr>
        <w:t xml:space="preserve">правонарушениях и назначить ему наказание в виде </w:t>
      </w:r>
      <w:r>
        <w:rPr>
          <w:rFonts w:ascii="Times New Roman" w:eastAsia="Times New Roman" w:hAnsi="Times New Roman" w:cs="Times New Roman"/>
        </w:rPr>
        <w:t xml:space="preserve">административного штрафа в размере тридцати тысяч (30000) рублей с лишением права управления транспортными средствами на срок </w:t>
      </w:r>
      <w:r>
        <w:rPr>
          <w:rFonts w:ascii="Times New Roman" w:eastAsia="Times New Roman" w:hAnsi="Times New Roman" w:cs="Times New Roman"/>
        </w:rPr>
        <w:t xml:space="preserve">один год </w:t>
      </w:r>
      <w:r>
        <w:rPr>
          <w:rFonts w:ascii="Times New Roman" w:eastAsia="Times New Roman" w:hAnsi="Times New Roman" w:cs="Times New Roman"/>
        </w:rPr>
        <w:t xml:space="preserve">девять </w:t>
      </w:r>
      <w:r>
        <w:rPr>
          <w:rFonts w:ascii="Times New Roman" w:eastAsia="Times New Roman" w:hAnsi="Times New Roman" w:cs="Times New Roman"/>
        </w:rPr>
        <w:t>месяцев</w:t>
      </w:r>
      <w:r>
        <w:rPr>
          <w:rFonts w:ascii="Times New Roman" w:eastAsia="Times New Roman" w:hAnsi="Times New Roman" w:cs="Times New Roman"/>
        </w:rPr>
        <w:t>.</w:t>
      </w:r>
    </w:p>
    <w:p>
      <w:pPr>
        <w:spacing w:before="0" w:after="0"/>
        <w:ind w:firstLine="720"/>
        <w:jc w:val="both"/>
      </w:pPr>
      <w:r>
        <w:rPr>
          <w:rFonts w:ascii="Times New Roman" w:eastAsia="Times New Roman" w:hAnsi="Times New Roman" w:cs="Times New Roman"/>
        </w:rPr>
        <w:t xml:space="preserve">Вступившее в законную силу постановление о назначении административного </w:t>
      </w:r>
      <w:r>
        <w:rPr>
          <w:rFonts w:ascii="Times New Roman" w:eastAsia="Times New Roman" w:hAnsi="Times New Roman" w:cs="Times New Roman"/>
        </w:rPr>
        <w:t xml:space="preserve">наказания, в соответствии с требованиями ст.31.3, 32.5 КоАП РФ, направить в </w:t>
      </w:r>
      <w:r>
        <w:rPr>
          <w:rFonts w:ascii="Times New Roman" w:eastAsia="Times New Roman" w:hAnsi="Times New Roman" w:cs="Times New Roman"/>
        </w:rPr>
        <w:t>ГИБДД УМВД России по ХМАО - Югре</w:t>
      </w:r>
      <w:r>
        <w:rPr>
          <w:rFonts w:ascii="Times New Roman" w:eastAsia="Times New Roman" w:hAnsi="Times New Roman" w:cs="Times New Roman"/>
        </w:rPr>
        <w:t>, для исполнения.</w:t>
      </w:r>
      <w:r>
        <w:rPr>
          <w:rFonts w:ascii="Times New Roman" w:eastAsia="Times New Roman" w:hAnsi="Times New Roman" w:cs="Times New Roman"/>
        </w:rPr>
        <w:t xml:space="preserve"> </w:t>
      </w:r>
    </w:p>
    <w:p>
      <w:pPr>
        <w:spacing w:before="0" w:after="0"/>
        <w:ind w:firstLine="426"/>
        <w:jc w:val="both"/>
      </w:pPr>
      <w:r>
        <w:rPr>
          <w:rFonts w:ascii="Times New Roman" w:eastAsia="Times New Roman" w:hAnsi="Times New Roman" w:cs="Times New Roman"/>
        </w:rPr>
        <w:t xml:space="preserve">    </w:t>
      </w:r>
      <w:r>
        <w:rPr>
          <w:rFonts w:ascii="Times New Roman" w:eastAsia="Times New Roman" w:hAnsi="Times New Roman" w:cs="Times New Roman"/>
        </w:rPr>
        <w:t xml:space="preserve">Разъяснить </w:t>
      </w:r>
      <w:r>
        <w:rPr>
          <w:rFonts w:ascii="Times New Roman" w:eastAsia="Times New Roman" w:hAnsi="Times New Roman" w:cs="Times New Roman"/>
        </w:rPr>
        <w:t xml:space="preserve">лицу, в </w:t>
      </w:r>
      <w:r>
        <w:rPr>
          <w:rFonts w:ascii="Times New Roman" w:eastAsia="Times New Roman" w:hAnsi="Times New Roman" w:cs="Times New Roman"/>
        </w:rPr>
        <w:t>отношении</w:t>
      </w:r>
      <w:r>
        <w:rPr>
          <w:rFonts w:ascii="Times New Roman" w:eastAsia="Times New Roman" w:hAnsi="Times New Roman" w:cs="Times New Roman"/>
        </w:rPr>
        <w:t xml:space="preserve">  </w:t>
      </w:r>
      <w:r>
        <w:rPr>
          <w:rFonts w:ascii="Times New Roman" w:eastAsia="Times New Roman" w:hAnsi="Times New Roman" w:cs="Times New Roman"/>
        </w:rPr>
        <w:t>которого</w:t>
      </w:r>
      <w:r>
        <w:rPr>
          <w:rFonts w:ascii="Times New Roman" w:eastAsia="Times New Roman" w:hAnsi="Times New Roman" w:cs="Times New Roman"/>
        </w:rPr>
        <w:t xml:space="preserve"> вынесено постановление, </w:t>
      </w:r>
      <w:r>
        <w:rPr>
          <w:rFonts w:ascii="Times New Roman" w:eastAsia="Times New Roman" w:hAnsi="Times New Roman" w:cs="Times New Roman"/>
        </w:rPr>
        <w:t xml:space="preserve">что в соответствии с ч.1 ст. 32.7 КоАП РФ течение срока лишения специального права начинается </w:t>
      </w:r>
      <w:r>
        <w:rPr>
          <w:rFonts w:ascii="Times New Roman" w:eastAsia="Times New Roman" w:hAnsi="Times New Roman" w:cs="Times New Roman"/>
        </w:rPr>
        <w:t>со</w:t>
      </w:r>
      <w:r>
        <w:rPr>
          <w:rFonts w:ascii="Times New Roman" w:eastAsia="Times New Roman" w:hAnsi="Times New Roman" w:cs="Times New Roman"/>
        </w:rPr>
        <w:t xml:space="preserve"> дня вступления в законную силу постановления о назначении административного наказания в виде лишения соответствующего специального права (по истечении 10 дней со дня вынесения постановления, если постановление не было обжаловано).</w:t>
      </w:r>
    </w:p>
    <w:p>
      <w:pPr>
        <w:spacing w:before="0" w:after="0"/>
        <w:jc w:val="both"/>
      </w:pPr>
      <w:r>
        <w:rPr>
          <w:rFonts w:ascii="Times New Roman" w:eastAsia="Times New Roman" w:hAnsi="Times New Roman" w:cs="Times New Roman"/>
        </w:rPr>
        <w:t xml:space="preserve">            </w:t>
      </w:r>
      <w:r>
        <w:rPr>
          <w:rFonts w:ascii="Times New Roman" w:eastAsia="Times New Roman" w:hAnsi="Times New Roman" w:cs="Times New Roman"/>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 1 - 3 ст. 32.6 КоАП РФ (водительское удостоверение или временное разрешение на право управления транспортным средством соответствующего вида), в орган, исполняющий этот вид административного наказания, а в случае утраты указанных документов заявить об этом</w:t>
      </w:r>
      <w:r>
        <w:rPr>
          <w:rFonts w:ascii="Times New Roman" w:eastAsia="Times New Roman" w:hAnsi="Times New Roman" w:cs="Times New Roman"/>
        </w:rPr>
        <w:t xml:space="preserve">  </w:t>
      </w:r>
      <w:r>
        <w:rPr>
          <w:rFonts w:ascii="Times New Roman" w:eastAsia="Times New Roman" w:hAnsi="Times New Roman" w:cs="Times New Roman"/>
        </w:rPr>
        <w:t>в указанный орган в тот же срок.</w:t>
      </w:r>
    </w:p>
    <w:p>
      <w:pPr>
        <w:spacing w:before="0" w:after="0"/>
        <w:ind w:firstLine="720"/>
        <w:jc w:val="both"/>
      </w:pPr>
      <w:r>
        <w:rPr>
          <w:rFonts w:ascii="Times New Roman" w:eastAsia="Times New Roman" w:hAnsi="Times New Roman" w:cs="Times New Roman"/>
        </w:rPr>
        <w:t xml:space="preserve">В соответствии с ч.2 ст.32.7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w:t>
      </w:r>
      <w:r>
        <w:rPr>
          <w:rFonts w:ascii="Times New Roman" w:eastAsia="Times New Roman" w:hAnsi="Times New Roman" w:cs="Times New Roman"/>
        </w:rPr>
        <w:t xml:space="preserve">начинается со дня сдачи лицом либо изъятия у него соответствующего удостоверения (специального разрешения) или иных документов, </w:t>
      </w:r>
      <w:r>
        <w:rPr>
          <w:rFonts w:ascii="Times New Roman" w:eastAsia="Times New Roman" w:hAnsi="Times New Roman" w:cs="Times New Roman"/>
        </w:rPr>
        <w:t>а равно получения органом, исполняющим этот вид административного наказания, заявления лица об утрате указанных документов</w:t>
      </w:r>
      <w:r>
        <w:rPr>
          <w:rFonts w:ascii="Times New Roman" w:eastAsia="Times New Roman" w:hAnsi="Times New Roman" w:cs="Times New Roman"/>
        </w:rPr>
        <w:t xml:space="preserve">. </w:t>
      </w:r>
    </w:p>
    <w:p>
      <w:pPr>
        <w:spacing w:before="0" w:after="0"/>
        <w:ind w:firstLine="720"/>
        <w:jc w:val="both"/>
      </w:pPr>
      <w:r>
        <w:rPr>
          <w:rFonts w:ascii="Times New Roman" w:eastAsia="Times New Roman" w:hAnsi="Times New Roman" w:cs="Times New Roman"/>
        </w:rPr>
        <w:t xml:space="preserve">Административный штраф, согласно ч.1 ст.32.2 КоАП РФ, должен быть уплачен лицом, привлеченным к административной ответственности, не позднее шестидесяти дней со дня вступления постановления о назначении наказания в законную силу либо со дня истечения срока отсрочки или срока рассрочки, предусмотренных </w:t>
      </w:r>
      <w:hyperlink r:id="rId4" w:anchor="sub_315" w:history="1">
        <w:r>
          <w:rPr>
            <w:rFonts w:ascii="Times New Roman" w:eastAsia="Times New Roman" w:hAnsi="Times New Roman" w:cs="Times New Roman"/>
            <w:color w:val="0000EE"/>
            <w:u w:val="single" w:color="0000EE"/>
          </w:rPr>
          <w:t>статьей 31.5</w:t>
        </w:r>
      </w:hyperlink>
      <w:r>
        <w:rPr>
          <w:rFonts w:ascii="Times New Roman" w:eastAsia="Times New Roman" w:hAnsi="Times New Roman" w:cs="Times New Roman"/>
        </w:rPr>
        <w:t xml:space="preserve"> КоАП РФ.</w:t>
      </w:r>
    </w:p>
    <w:p>
      <w:pPr>
        <w:spacing w:before="0" w:after="0"/>
        <w:ind w:firstLine="708"/>
        <w:jc w:val="both"/>
        <w:rPr>
          <w:sz w:val="26"/>
          <w:szCs w:val="26"/>
        </w:rPr>
      </w:pPr>
      <w:r>
        <w:rPr>
          <w:rFonts w:ascii="Times New Roman" w:eastAsia="Times New Roman" w:hAnsi="Times New Roman" w:cs="Times New Roman"/>
        </w:rPr>
        <w:t xml:space="preserve">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w:t>
      </w:r>
      <w:hyperlink r:id="rId4" w:anchor="sub_32201" w:history="1">
        <w:r>
          <w:rPr>
            <w:rFonts w:ascii="Times New Roman" w:eastAsia="Times New Roman" w:hAnsi="Times New Roman" w:cs="Times New Roman"/>
            <w:color w:val="0000EE"/>
          </w:rPr>
          <w:t>части 1</w:t>
        </w:r>
      </w:hyperlink>
      <w:r>
        <w:rPr>
          <w:rFonts w:ascii="Times New Roman" w:eastAsia="Times New Roman" w:hAnsi="Times New Roman" w:cs="Times New Roman"/>
        </w:rPr>
        <w:t xml:space="preserve"> ст. 32.2 КоАП РФ, судья, вынесший постановление, направляет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w:t>
      </w:r>
      <w:hyperlink r:id="rId5" w:history="1">
        <w:r>
          <w:rPr>
            <w:rFonts w:ascii="Times New Roman" w:eastAsia="Times New Roman" w:hAnsi="Times New Roman" w:cs="Times New Roman"/>
            <w:color w:val="0000EE"/>
          </w:rPr>
          <w:t>федеральным законодательством</w:t>
        </w:r>
      </w:hyperlink>
      <w:r>
        <w:rPr>
          <w:rFonts w:ascii="Times New Roman" w:eastAsia="Times New Roman" w:hAnsi="Times New Roman" w:cs="Times New Roman"/>
        </w:rPr>
        <w:t>.</w:t>
      </w:r>
    </w:p>
    <w:p>
      <w:pPr>
        <w:spacing w:before="0" w:after="0"/>
        <w:ind w:firstLine="720"/>
        <w:jc w:val="both"/>
      </w:pPr>
      <w:r>
        <w:rPr>
          <w:rFonts w:ascii="Times New Roman" w:eastAsia="Times New Roman" w:hAnsi="Times New Roman" w:cs="Times New Roman"/>
        </w:rPr>
        <w:t xml:space="preserve">Настоящее постановление может быть </w:t>
      </w:r>
      <w:r>
        <w:rPr>
          <w:rFonts w:ascii="Times New Roman" w:eastAsia="Times New Roman" w:hAnsi="Times New Roman" w:cs="Times New Roman"/>
        </w:rPr>
        <w:t>обжаловано</w:t>
      </w:r>
      <w:r>
        <w:rPr>
          <w:rFonts w:ascii="Times New Roman" w:eastAsia="Times New Roman" w:hAnsi="Times New Roman" w:cs="Times New Roman"/>
        </w:rPr>
        <w:t xml:space="preserve">  </w:t>
      </w:r>
      <w:r>
        <w:rPr>
          <w:rFonts w:ascii="Times New Roman" w:eastAsia="Times New Roman" w:hAnsi="Times New Roman" w:cs="Times New Roman"/>
        </w:rPr>
        <w:t>и</w:t>
      </w:r>
      <w:r>
        <w:rPr>
          <w:rFonts w:ascii="Times New Roman" w:eastAsia="Times New Roman" w:hAnsi="Times New Roman" w:cs="Times New Roman"/>
        </w:rPr>
        <w:t xml:space="preserve"> опротестовано в Ханты-Мансийский районный</w:t>
      </w:r>
      <w:r>
        <w:rPr>
          <w:rFonts w:ascii="Times New Roman" w:eastAsia="Times New Roman" w:hAnsi="Times New Roman" w:cs="Times New Roman"/>
        </w:rPr>
        <w:t xml:space="preserve">  </w:t>
      </w:r>
      <w:r>
        <w:rPr>
          <w:rFonts w:ascii="Times New Roman" w:eastAsia="Times New Roman" w:hAnsi="Times New Roman" w:cs="Times New Roman"/>
        </w:rPr>
        <w:t>суд через мирового судью в течение 10 суток со дня получения копии п</w:t>
      </w:r>
      <w:r>
        <w:rPr>
          <w:rFonts w:ascii="Times New Roman" w:eastAsia="Times New Roman" w:hAnsi="Times New Roman" w:cs="Times New Roman"/>
        </w:rPr>
        <w:t>остановления.</w:t>
      </w:r>
    </w:p>
    <w:p>
      <w:pPr>
        <w:spacing w:before="0" w:after="0"/>
        <w:ind w:left="708"/>
        <w:jc w:val="both"/>
      </w:pPr>
      <w:r>
        <w:rPr>
          <w:rFonts w:ascii="Times New Roman" w:eastAsia="Times New Roman" w:hAnsi="Times New Roman" w:cs="Times New Roman"/>
        </w:rPr>
        <w:t>Административный штраф подлежит уплате на расчетный счет:</w:t>
      </w:r>
      <w:r>
        <w:rPr>
          <w:rFonts w:ascii="Times New Roman" w:eastAsia="Times New Roman" w:hAnsi="Times New Roman" w:cs="Times New Roman"/>
        </w:rPr>
        <w:t xml:space="preserve">  </w:t>
      </w:r>
    </w:p>
    <w:p>
      <w:pPr>
        <w:spacing w:before="0" w:after="0"/>
        <w:ind w:left="708" w:firstLine="1"/>
        <w:jc w:val="both"/>
      </w:pPr>
      <w:r>
        <w:rPr>
          <w:rFonts w:ascii="Times New Roman" w:eastAsia="Times New Roman" w:hAnsi="Times New Roman" w:cs="Times New Roman"/>
        </w:rPr>
        <w:t xml:space="preserve">Получатель: УФК </w:t>
      </w:r>
      <w:r>
        <w:rPr>
          <w:rFonts w:ascii="Times New Roman" w:eastAsia="Times New Roman" w:hAnsi="Times New Roman" w:cs="Times New Roman"/>
        </w:rPr>
        <w:t xml:space="preserve">по </w:t>
      </w:r>
      <w:r>
        <w:rPr>
          <w:rFonts w:ascii="Times New Roman" w:eastAsia="Times New Roman" w:hAnsi="Times New Roman" w:cs="Times New Roman"/>
        </w:rPr>
        <w:t>ХМАО - Югре</w:t>
      </w:r>
      <w:r>
        <w:rPr>
          <w:rFonts w:ascii="Times New Roman" w:eastAsia="Times New Roman" w:hAnsi="Times New Roman" w:cs="Times New Roman"/>
        </w:rPr>
        <w:t xml:space="preserve"> (</w:t>
      </w:r>
      <w:r>
        <w:rPr>
          <w:rFonts w:ascii="Times New Roman" w:eastAsia="Times New Roman" w:hAnsi="Times New Roman" w:cs="Times New Roman"/>
        </w:rPr>
        <w:t>УМВД России по ХМАО - Югре</w:t>
      </w:r>
      <w:r>
        <w:rPr>
          <w:rFonts w:ascii="Times New Roman" w:eastAsia="Times New Roman" w:hAnsi="Times New Roman" w:cs="Times New Roman"/>
        </w:rPr>
        <w:t xml:space="preserve">) ИНН </w:t>
      </w:r>
      <w:r>
        <w:rPr>
          <w:rFonts w:ascii="Times New Roman" w:eastAsia="Times New Roman" w:hAnsi="Times New Roman" w:cs="Times New Roman"/>
        </w:rPr>
        <w:t>8601010390</w:t>
      </w:r>
      <w:r>
        <w:rPr>
          <w:rFonts w:ascii="Times New Roman" w:eastAsia="Times New Roman" w:hAnsi="Times New Roman" w:cs="Times New Roman"/>
        </w:rPr>
        <w:t xml:space="preserve">, КПП </w:t>
      </w:r>
      <w:r>
        <w:rPr>
          <w:rFonts w:ascii="Times New Roman" w:eastAsia="Times New Roman" w:hAnsi="Times New Roman" w:cs="Times New Roman"/>
        </w:rPr>
        <w:t>860101001</w:t>
      </w:r>
      <w:r>
        <w:rPr>
          <w:rFonts w:ascii="Times New Roman" w:eastAsia="Times New Roman" w:hAnsi="Times New Roman" w:cs="Times New Roman"/>
        </w:rPr>
        <w:t xml:space="preserve">, ОКТМО </w:t>
      </w:r>
      <w:r>
        <w:rPr>
          <w:rFonts w:ascii="Times New Roman" w:eastAsia="Times New Roman" w:hAnsi="Times New Roman" w:cs="Times New Roman"/>
        </w:rPr>
        <w:t>71</w:t>
      </w:r>
      <w:r>
        <w:rPr>
          <w:rFonts w:ascii="Times New Roman" w:eastAsia="Times New Roman" w:hAnsi="Times New Roman" w:cs="Times New Roman"/>
        </w:rPr>
        <w:t>8</w:t>
      </w:r>
      <w:r>
        <w:rPr>
          <w:rFonts w:ascii="Times New Roman" w:eastAsia="Times New Roman" w:hAnsi="Times New Roman" w:cs="Times New Roman"/>
        </w:rPr>
        <w:t>29</w:t>
      </w:r>
      <w:r>
        <w:rPr>
          <w:rFonts w:ascii="Times New Roman" w:eastAsia="Times New Roman" w:hAnsi="Times New Roman" w:cs="Times New Roman"/>
        </w:rPr>
        <w:t>000</w:t>
      </w:r>
      <w:r>
        <w:rPr>
          <w:rFonts w:ascii="Times New Roman" w:eastAsia="Times New Roman" w:hAnsi="Times New Roman" w:cs="Times New Roman"/>
        </w:rPr>
        <w:t xml:space="preserve">, </w:t>
      </w:r>
      <w:r>
        <w:rPr>
          <w:rFonts w:ascii="Times New Roman" w:eastAsia="Times New Roman" w:hAnsi="Times New Roman" w:cs="Times New Roman"/>
        </w:rPr>
        <w:t>номер каз</w:t>
      </w:r>
      <w:r>
        <w:rPr>
          <w:rFonts w:ascii="Times New Roman" w:eastAsia="Times New Roman" w:hAnsi="Times New Roman" w:cs="Times New Roman"/>
        </w:rPr>
        <w:t>начейского счета: 031</w:t>
      </w:r>
      <w:r>
        <w:rPr>
          <w:rFonts w:ascii="Times New Roman" w:eastAsia="Times New Roman" w:hAnsi="Times New Roman" w:cs="Times New Roman"/>
        </w:rPr>
        <w:t> </w:t>
      </w:r>
      <w:r>
        <w:rPr>
          <w:rFonts w:ascii="Times New Roman" w:eastAsia="Times New Roman" w:hAnsi="Times New Roman" w:cs="Times New Roman"/>
        </w:rPr>
        <w:t>006</w:t>
      </w:r>
      <w:r>
        <w:rPr>
          <w:rFonts w:ascii="Times New Roman" w:eastAsia="Times New Roman" w:hAnsi="Times New Roman" w:cs="Times New Roman"/>
        </w:rPr>
        <w:t> </w:t>
      </w:r>
      <w:r>
        <w:rPr>
          <w:rFonts w:ascii="Times New Roman" w:eastAsia="Times New Roman" w:hAnsi="Times New Roman" w:cs="Times New Roman"/>
        </w:rPr>
        <w:t>430 0000001</w:t>
      </w:r>
      <w:r>
        <w:rPr>
          <w:rFonts w:ascii="Times New Roman" w:eastAsia="Times New Roman" w:hAnsi="Times New Roman" w:cs="Times New Roman"/>
        </w:rPr>
        <w:t>8</w:t>
      </w:r>
      <w:r>
        <w:rPr>
          <w:rFonts w:ascii="Times New Roman" w:eastAsia="Times New Roman" w:hAnsi="Times New Roman" w:cs="Times New Roman"/>
        </w:rPr>
        <w:t xml:space="preserve">700, </w:t>
      </w:r>
    </w:p>
    <w:p>
      <w:pPr>
        <w:spacing w:before="0" w:after="0"/>
        <w:ind w:left="708" w:firstLine="1"/>
        <w:jc w:val="both"/>
      </w:pPr>
      <w:r>
        <w:rPr>
          <w:rFonts w:ascii="Times New Roman" w:eastAsia="Times New Roman" w:hAnsi="Times New Roman" w:cs="Times New Roman"/>
        </w:rPr>
        <w:t>счет №</w:t>
      </w:r>
      <w:r>
        <w:rPr>
          <w:rFonts w:ascii="Times New Roman" w:eastAsia="Times New Roman" w:hAnsi="Times New Roman" w:cs="Times New Roman"/>
        </w:rPr>
        <w:t>40102810</w:t>
      </w:r>
      <w:r>
        <w:rPr>
          <w:rFonts w:ascii="Times New Roman" w:eastAsia="Times New Roman" w:hAnsi="Times New Roman" w:cs="Times New Roman"/>
        </w:rPr>
        <w:t>245370000007</w:t>
      </w:r>
      <w:r>
        <w:rPr>
          <w:rFonts w:ascii="Times New Roman" w:eastAsia="Times New Roman" w:hAnsi="Times New Roman" w:cs="Times New Roman"/>
        </w:rPr>
        <w:t xml:space="preserve">, </w:t>
      </w:r>
      <w:r>
        <w:rPr>
          <w:rFonts w:ascii="Times New Roman" w:eastAsia="Times New Roman" w:hAnsi="Times New Roman" w:cs="Times New Roman"/>
        </w:rPr>
        <w:t>РКЦ Ханты-Мансийск</w:t>
      </w:r>
      <w:r>
        <w:rPr>
          <w:rFonts w:ascii="Times New Roman" w:eastAsia="Times New Roman" w:hAnsi="Times New Roman" w:cs="Times New Roman"/>
        </w:rPr>
        <w:t xml:space="preserve">// УФК по </w:t>
      </w:r>
      <w:r>
        <w:rPr>
          <w:rFonts w:ascii="Times New Roman" w:eastAsia="Times New Roman" w:hAnsi="Times New Roman" w:cs="Times New Roman"/>
        </w:rPr>
        <w:t xml:space="preserve">ХМАО – Югре </w:t>
      </w:r>
      <w:r>
        <w:rPr>
          <w:rFonts w:ascii="Times New Roman" w:eastAsia="Times New Roman" w:hAnsi="Times New Roman" w:cs="Times New Roman"/>
        </w:rPr>
        <w:t>г.Ханты-Мансийск</w:t>
      </w:r>
      <w:r>
        <w:rPr>
          <w:rFonts w:ascii="Times New Roman" w:eastAsia="Times New Roman" w:hAnsi="Times New Roman" w:cs="Times New Roman"/>
        </w:rPr>
        <w:t xml:space="preserve">, </w:t>
      </w:r>
      <w:r>
        <w:rPr>
          <w:rFonts w:ascii="Times New Roman" w:eastAsia="Times New Roman" w:hAnsi="Times New Roman" w:cs="Times New Roman"/>
        </w:rPr>
        <w:t xml:space="preserve">БИК </w:t>
      </w:r>
      <w:r>
        <w:rPr>
          <w:rFonts w:ascii="Times New Roman" w:eastAsia="Times New Roman" w:hAnsi="Times New Roman" w:cs="Times New Roman"/>
        </w:rPr>
        <w:t>007162163</w:t>
      </w:r>
      <w:r>
        <w:rPr>
          <w:rFonts w:ascii="Times New Roman" w:eastAsia="Times New Roman" w:hAnsi="Times New Roman" w:cs="Times New Roman"/>
        </w:rPr>
        <w:t xml:space="preserve">, КБК </w:t>
      </w:r>
      <w:r>
        <w:rPr>
          <w:rFonts w:ascii="Times New Roman" w:eastAsia="Times New Roman" w:hAnsi="Times New Roman" w:cs="Times New Roman"/>
        </w:rPr>
        <w:t>18811601123010001140</w:t>
      </w:r>
      <w:r>
        <w:rPr>
          <w:rFonts w:ascii="Times New Roman" w:eastAsia="Times New Roman" w:hAnsi="Times New Roman" w:cs="Times New Roman"/>
        </w:rPr>
        <w:t>, УИН</w:t>
      </w:r>
      <w:r>
        <w:rPr>
          <w:rFonts w:ascii="Times New Roman" w:eastAsia="Times New Roman" w:hAnsi="Times New Roman" w:cs="Times New Roman"/>
        </w:rPr>
        <w:t xml:space="preserve"> </w:t>
      </w:r>
      <w:r>
        <w:rPr>
          <w:rFonts w:ascii="Times New Roman" w:eastAsia="Times New Roman" w:hAnsi="Times New Roman" w:cs="Times New Roman"/>
        </w:rPr>
        <w:t>188104862</w:t>
      </w:r>
      <w:r>
        <w:rPr>
          <w:rFonts w:ascii="Times New Roman" w:eastAsia="Times New Roman" w:hAnsi="Times New Roman" w:cs="Times New Roman"/>
        </w:rPr>
        <w:t>30250007038</w:t>
      </w:r>
    </w:p>
    <w:p>
      <w:pPr>
        <w:spacing w:before="0" w:after="0"/>
        <w:jc w:val="both"/>
      </w:pPr>
    </w:p>
    <w:p>
      <w:pPr>
        <w:spacing w:before="0" w:after="0"/>
        <w:jc w:val="both"/>
      </w:pPr>
    </w:p>
    <w:p>
      <w:pPr>
        <w:spacing w:before="0" w:after="0"/>
        <w:jc w:val="both"/>
      </w:pPr>
      <w:r>
        <w:rPr>
          <w:rFonts w:ascii="Times New Roman" w:eastAsia="Times New Roman" w:hAnsi="Times New Roman" w:cs="Times New Roman"/>
        </w:rPr>
        <w:t>Мировой судья</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А.В. Худяков</w:t>
      </w:r>
      <w:r>
        <w:rPr>
          <w:rFonts w:ascii="Times New Roman" w:eastAsia="Times New Roman" w:hAnsi="Times New Roman" w:cs="Times New Roman"/>
        </w:rPr>
        <w:t xml:space="preserve">    </w:t>
      </w:r>
    </w:p>
    <w:p>
      <w:pPr>
        <w:spacing w:before="0" w:after="0"/>
        <w:jc w:val="both"/>
      </w:pPr>
      <w:r>
        <w:rPr>
          <w:rStyle w:val="cat-UserDefinedgrp-35rplc-74"/>
          <w:rFonts w:ascii="Times New Roman" w:eastAsia="Times New Roman" w:hAnsi="Times New Roman" w:cs="Times New Roman"/>
        </w:rPr>
        <w:t>...</w:t>
      </w:r>
    </w:p>
    <w:p>
      <w:pPr>
        <w:spacing w:before="0" w:after="0"/>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rFonts w:ascii="Times New Roman" w:eastAsia="Times New Roman" w:hAnsi="Times New Roman" w:cs="Times New Roman"/>
        </w:rPr>
        <w:t xml:space="preserve"> </w:t>
      </w:r>
    </w:p>
    <w:p>
      <w:pPr>
        <w:spacing w:before="0" w:after="0"/>
        <w:ind w:firstLine="708"/>
        <w:jc w:val="both"/>
        <w:rPr>
          <w:sz w:val="26"/>
          <w:szCs w:val="26"/>
        </w:rPr>
      </w:pP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UserDefinedgrp-32rplc-7">
    <w:name w:val="cat-UserDefined grp-32 rplc-7"/>
    <w:basedOn w:val="DefaultParagraphFont"/>
  </w:style>
  <w:style w:type="character" w:customStyle="1" w:styleId="cat-UserDefinedgrp-25rplc-14">
    <w:name w:val="cat-UserDefined grp-25 rplc-14"/>
    <w:basedOn w:val="DefaultParagraphFont"/>
  </w:style>
  <w:style w:type="character" w:customStyle="1" w:styleId="cat-UserDefinedgrp-33rplc-15">
    <w:name w:val="cat-UserDefined grp-33 rplc-15"/>
    <w:basedOn w:val="DefaultParagraphFont"/>
  </w:style>
  <w:style w:type="character" w:customStyle="1" w:styleId="cat-UserDefinedgrp-25rplc-27">
    <w:name w:val="cat-UserDefined grp-25 rplc-27"/>
    <w:basedOn w:val="DefaultParagraphFont"/>
  </w:style>
  <w:style w:type="character" w:customStyle="1" w:styleId="cat-UserDefinedgrp-33rplc-28">
    <w:name w:val="cat-UserDefined grp-33 rplc-28"/>
    <w:basedOn w:val="DefaultParagraphFont"/>
  </w:style>
  <w:style w:type="character" w:customStyle="1" w:styleId="cat-UserDefinedgrp-25rplc-38">
    <w:name w:val="cat-UserDefined grp-25 rplc-38"/>
    <w:basedOn w:val="DefaultParagraphFont"/>
  </w:style>
  <w:style w:type="character" w:customStyle="1" w:styleId="cat-UserDefinedgrp-33rplc-39">
    <w:name w:val="cat-UserDefined grp-33 rplc-39"/>
    <w:basedOn w:val="DefaultParagraphFont"/>
  </w:style>
  <w:style w:type="character" w:customStyle="1" w:styleId="cat-UserDefinedgrp-34rplc-51">
    <w:name w:val="cat-UserDefined grp-34 rplc-51"/>
    <w:basedOn w:val="DefaultParagraphFont"/>
  </w:style>
  <w:style w:type="character" w:customStyle="1" w:styleId="cat-UserDefinedgrp-35rplc-74">
    <w:name w:val="cat-UserDefined grp-35 rplc-74"/>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file://D:\&#1042;&#1072;&#1081;&#1073;&#1077;&#1088;\judge_4\??????????????????????????????????????????????????????????????????????????????????????????%20??????????????????????????????????????????????????????\02.09.13\02.09.13.%2020.25%20%20??????????????????????????????????????????????????????%20%20%20??????????????????%20%20????????????????????????????????????????????????????????????????????????????????????????????????????????????.docx" TargetMode="External" /><Relationship Id="rId5" Type="http://schemas.openxmlformats.org/officeDocument/2006/relationships/hyperlink" Target="garantF1://12056199.3" TargetMode="Externa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